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湯ノ湖</w:t>
      </w:r>
    </w:p>
    <w:p>
      <w:pPr/>
      <w:r>
        <w:rPr>
          <w:rFonts w:ascii="Meiryo UI" w:hAnsi="Meiryo UI" w:eastAsia="Meiryo UI"/>
        </w:rPr>
        <w:t>湯ノ湖は、</w:t>
      </w:r>
      <w:r>
        <w:rPr>
          <w:rFonts w:ascii="Meiryo UI" w:hAnsi="Meiryo UI" w:eastAsia="Meiryo UI"/>
        </w:rPr>
        <w:t>長い歴史を持つ</w:t>
      </w:r>
      <w:r>
        <w:rPr>
          <w:rFonts w:ascii="Meiryo UI" w:hAnsi="Meiryo UI" w:eastAsia="Meiryo UI"/>
        </w:rPr>
        <w:t>温泉地</w:t>
      </w:r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奧日光湯元温泉</w:t>
      </w:r>
      <w:r>
        <w:rPr>
          <w:rFonts w:ascii="Meiryo UI" w:hAnsi="Meiryo UI" w:eastAsia="Meiryo UI"/>
        </w:rPr>
        <w:t>」</w:t>
      </w:r>
      <w:r>
        <w:rPr>
          <w:rFonts w:ascii="Meiryo UI" w:hAnsi="Meiryo UI" w:eastAsia="Meiryo UI"/>
        </w:rPr>
        <w:t>の近くに位置しています。</w:t>
      </w:r>
      <w:r>
        <w:rPr>
          <w:rFonts w:ascii="Meiryo UI" w:hAnsi="Meiryo UI" w:eastAsia="Meiryo UI"/>
        </w:rPr>
        <w:t>公園内のその他の湖と同様に、湯ノ湖も火山活動の結果として形成された高地にある湖です。</w:t>
      </w:r>
      <w:r>
        <w:rPr>
          <w:rFonts w:ascii="Meiryo UI" w:hAnsi="Meiryo UI" w:eastAsia="Meiryo UI"/>
        </w:rPr>
        <w:t>三岳の</w:t>
      </w:r>
      <w:r>
        <w:rPr>
          <w:rFonts w:ascii="Meiryo UI" w:hAnsi="Meiryo UI" w:eastAsia="Meiryo UI"/>
        </w:rPr>
        <w:t>溶岩流が川流れせき止め、やがて</w:t>
      </w:r>
      <w:r>
        <w:rPr>
          <w:rFonts w:ascii="Meiryo UI" w:hAnsi="Meiryo UI" w:eastAsia="Meiryo UI"/>
        </w:rPr>
        <w:t>湯</w:t>
      </w:r>
      <w:r>
        <w:rPr>
          <w:rFonts w:ascii="Meiryo UI" w:hAnsi="Meiryo UI" w:eastAsia="Meiryo UI"/>
        </w:rPr>
        <w:t>ノ湖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形成されました。この湖の季節ごとの美しさは、湖を囲む3kmの歩道から</w:t>
      </w:r>
      <w:r>
        <w:rPr>
          <w:rFonts w:ascii="Meiryo UI" w:hAnsi="Meiryo UI" w:eastAsia="Meiryo UI"/>
        </w:rPr>
        <w:t>もっともよく鑑賞</w:t>
      </w:r>
      <w:r>
        <w:rPr>
          <w:rFonts w:ascii="Meiryo UI" w:hAnsi="Meiryo UI" w:eastAsia="Meiryo UI"/>
        </w:rPr>
        <w:t>できます。湖東部の小さな半島に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ツルコケモモやワタスゲ</w:t>
      </w:r>
      <w:r>
        <w:rPr>
          <w:rFonts w:ascii="Meiryo UI" w:hAnsi="Meiryo UI" w:eastAsia="Meiryo UI"/>
        </w:rPr>
        <w:t>のある</w:t>
      </w:r>
      <w:r>
        <w:rPr>
          <w:rFonts w:ascii="Meiryo UI" w:hAnsi="Meiryo UI" w:eastAsia="Meiryo UI"/>
        </w:rPr>
        <w:t>湿原があり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5月や6月には、トウゴクミバツツジが湖に</w:t>
      </w:r>
      <w:r>
        <w:rPr>
          <w:rFonts w:ascii="Meiryo UI" w:hAnsi="Meiryo UI" w:eastAsia="Meiryo UI"/>
        </w:rPr>
        <w:t>咲き</w:t>
      </w:r>
      <w:r>
        <w:rPr>
          <w:rFonts w:ascii="Meiryo UI" w:hAnsi="Meiryo UI" w:eastAsia="Meiryo UI"/>
        </w:rPr>
        <w:t>、秋には</w:t>
      </w:r>
      <w:r>
        <w:rPr>
          <w:rFonts w:ascii="Meiryo UI" w:hAnsi="Meiryo UI" w:eastAsia="Meiryo UI"/>
        </w:rPr>
        <w:t>色とりどりの紅葉を</w:t>
      </w:r>
      <w:r>
        <w:rPr>
          <w:rFonts w:ascii="Meiryo UI" w:hAnsi="Meiryo UI" w:eastAsia="Meiryo UI"/>
        </w:rPr>
        <w:t>湖の水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美しく</w:t>
      </w:r>
      <w:r>
        <w:rPr>
          <w:rFonts w:ascii="Meiryo UI" w:hAnsi="Meiryo UI" w:eastAsia="Meiryo UI"/>
        </w:rPr>
        <w:t>映し出します。</w:t>
      </w:r>
      <w:r>
        <w:rPr>
          <w:rFonts w:ascii="Meiryo UI" w:hAnsi="Meiryo UI" w:eastAsia="Meiryo UI"/>
        </w:rPr>
        <w:t>フィッシングの場としても人気で、</w:t>
      </w:r>
      <w:r>
        <w:rPr>
          <w:rFonts w:ascii="Meiryo UI" w:hAnsi="Meiryo UI" w:eastAsia="Meiryo UI"/>
        </w:rPr>
        <w:t>穏やかな</w:t>
      </w:r>
      <w:r>
        <w:rPr>
          <w:rFonts w:ascii="Meiryo UI" w:hAnsi="Meiryo UI" w:eastAsia="Meiryo UI"/>
        </w:rPr>
        <w:t>樹林に囲まれた湖で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優雅</w:t>
      </w:r>
      <w:r>
        <w:rPr>
          <w:rFonts w:ascii="Meiryo UI" w:hAnsi="Meiryo UI" w:eastAsia="Meiryo UI"/>
        </w:rPr>
        <w:t>に釣りを楽しむ人々の姿も、定番の</w:t>
      </w:r>
      <w:r>
        <w:rPr>
          <w:rFonts w:ascii="Meiryo UI" w:hAnsi="Meiryo UI" w:eastAsia="Meiryo UI"/>
        </w:rPr>
        <w:t>風景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