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切込湖と刈込湖</w:t>
      </w:r>
    </w:p>
    <w:p>
      <w:pPr/>
    </w:p>
    <w:p>
      <w:pPr/>
      <w:r>
        <w:rPr>
          <w:rFonts w:ascii="Meiryo UI" w:hAnsi="Meiryo UI" w:eastAsia="Meiryo UI"/>
        </w:rPr>
        <w:t>切込湖と刈込湖は、奥日光の北部にある</w:t>
      </w:r>
      <w:r>
        <w:rPr>
          <w:rFonts w:ascii="Meiryo UI" w:hAnsi="Meiryo UI" w:eastAsia="Meiryo UI"/>
        </w:rPr>
        <w:t>小さな</w:t>
      </w:r>
      <w:r>
        <w:rPr>
          <w:rFonts w:ascii="Meiryo UI" w:hAnsi="Meiryo UI" w:eastAsia="Meiryo UI"/>
        </w:rPr>
        <w:t>2</w:t>
      </w:r>
      <w:r>
        <w:rPr>
          <w:rFonts w:ascii="Meiryo UI" w:hAnsi="Meiryo UI" w:eastAsia="Meiryo UI"/>
        </w:rPr>
        <w:t>つの湖です。この</w:t>
      </w:r>
      <w:r>
        <w:rPr>
          <w:rFonts w:ascii="Meiryo UI" w:hAnsi="Meiryo UI" w:eastAsia="Meiryo UI"/>
        </w:rPr>
        <w:t>2</w:t>
      </w:r>
      <w:r>
        <w:rPr>
          <w:rFonts w:ascii="Meiryo UI" w:hAnsi="Meiryo UI" w:eastAsia="Meiryo UI"/>
        </w:rPr>
        <w:t>つの湖</w:t>
      </w:r>
      <w:r>
        <w:rPr>
          <w:rFonts w:ascii="Meiryo UI" w:hAnsi="Meiryo UI" w:eastAsia="Meiryo UI"/>
        </w:rPr>
        <w:t>は狭い水路でつながっており、ひょうたんのような形をしています。</w:t>
      </w:r>
      <w:r>
        <w:rPr>
          <w:rFonts w:ascii="Meiryo UI" w:hAnsi="Meiryo UI" w:eastAsia="Meiryo UI"/>
        </w:rPr>
        <w:t>はるか昔に三岳から流れた溶岩流によ</w:t>
      </w:r>
      <w:r>
        <w:rPr>
          <w:rFonts w:ascii="Meiryo UI" w:hAnsi="Meiryo UI" w:eastAsia="Meiryo UI"/>
        </w:rPr>
        <w:t>って形成されたと考えられています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その</w:t>
      </w:r>
      <w:r>
        <w:rPr>
          <w:rFonts w:ascii="Meiryo UI" w:hAnsi="Meiryo UI" w:eastAsia="Meiryo UI"/>
        </w:rPr>
        <w:t>名前</w:t>
      </w:r>
      <w:r>
        <w:rPr>
          <w:rFonts w:ascii="Meiryo UI" w:hAnsi="Meiryo UI" w:eastAsia="Meiryo UI"/>
        </w:rPr>
        <w:t>は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奧日光を開山した勝道上人(735</w:t>
      </w:r>
      <w:r>
        <w:rPr>
          <w:rFonts w:ascii="Garamond" w:hAnsi="Garamond"/>
          <w:b/>
        </w:rPr>
        <w:t>–</w:t>
      </w:r>
      <w:r>
        <w:rPr>
          <w:rFonts w:ascii="Meiryo UI" w:hAnsi="Meiryo UI" w:eastAsia="Meiryo UI"/>
        </w:rPr>
        <w:t>817)</w:t>
      </w:r>
      <w:r>
        <w:rPr>
          <w:rFonts w:ascii="Meiryo UI" w:hAnsi="Meiryo UI" w:eastAsia="Meiryo UI"/>
        </w:rPr>
        <w:t>に関わる伝説に由来しています。伝説によると、勝道上人は</w:t>
      </w:r>
      <w:r>
        <w:rPr>
          <w:rFonts w:ascii="Meiryo UI" w:hAnsi="Meiryo UI" w:eastAsia="Meiryo UI"/>
        </w:rPr>
        <w:t>悪</w:t>
      </w:r>
      <w:r>
        <w:rPr>
          <w:rFonts w:ascii="Meiryo UI" w:hAnsi="Meiryo UI" w:eastAsia="Meiryo UI"/>
        </w:rPr>
        <w:t>い</w:t>
      </w:r>
      <w:r>
        <w:rPr>
          <w:rFonts w:ascii="Meiryo UI" w:hAnsi="Meiryo UI" w:eastAsia="Meiryo UI"/>
        </w:rPr>
        <w:t>ヘビを</w:t>
      </w:r>
      <w:r>
        <w:rPr>
          <w:rFonts w:ascii="Meiryo UI" w:hAnsi="Meiryo UI" w:eastAsia="Meiryo UI"/>
        </w:rPr>
        <w:t>狩り殺したと言われています</w:t>
      </w:r>
      <w:r>
        <w:rPr>
          <w:rFonts w:ascii="Meiryo UI" w:hAnsi="Meiryo UI" w:eastAsia="Meiryo UI"/>
        </w:rPr>
        <w:t>。日本語で「Kiri」</w:t>
      </w:r>
      <w:r>
        <w:rPr>
          <w:rFonts w:ascii="Meiryo UI" w:hAnsi="Meiryo UI" w:eastAsia="Meiryo UI"/>
        </w:rPr>
        <w:t>は切る、</w:t>
      </w:r>
      <w:r>
        <w:rPr>
          <w:rFonts w:ascii="Meiryo UI" w:hAnsi="Meiryo UI" w:eastAsia="Meiryo UI"/>
        </w:rPr>
        <w:t>「</w:t>
      </w:r>
      <w:r>
        <w:rPr>
          <w:rFonts w:ascii="Meiryo UI" w:hAnsi="Meiryo UI" w:eastAsia="Meiryo UI"/>
        </w:rPr>
        <w:t>Kari」</w:t>
      </w:r>
      <w:r>
        <w:rPr>
          <w:rFonts w:ascii="Meiryo UI" w:hAnsi="Meiryo UI" w:eastAsia="Meiryo UI"/>
        </w:rPr>
        <w:t>は</w:t>
      </w:r>
      <w:r>
        <w:rPr>
          <w:rFonts w:ascii="Meiryo UI" w:hAnsi="Meiryo UI" w:eastAsia="Meiryo UI"/>
        </w:rPr>
        <w:t>狩るの意味を持ち、「Komi」には込める(沈める)という意味があ</w:t>
      </w:r>
      <w:r>
        <w:rPr>
          <w:rFonts w:ascii="Meiryo UI" w:hAnsi="Meiryo UI" w:eastAsia="Meiryo UI"/>
        </w:rPr>
        <w:t>るのです</w:t>
      </w:r>
      <w:r>
        <w:rPr>
          <w:rFonts w:ascii="Meiryo UI" w:hAnsi="Meiryo UI" w:eastAsia="Meiryo UI"/>
        </w:rPr>
        <w:t>。亜高山帯の森</w:t>
      </w:r>
      <w:r>
        <w:rPr>
          <w:rFonts w:ascii="Meiryo UI" w:hAnsi="Meiryo UI" w:eastAsia="Meiryo UI"/>
        </w:rPr>
        <w:t>に囲まれ</w:t>
      </w:r>
      <w:r>
        <w:rPr>
          <w:rFonts w:ascii="Meiryo UI" w:hAnsi="Meiryo UI" w:eastAsia="Meiryo UI"/>
        </w:rPr>
        <w:t>、手つかずの風景がある秘境として知られています。これらの湖は、奧日光湯元温泉と光徳温泉の間にある、針葉樹林を通り過ぎていくハイキングコースを辿ってアクセスすることができます。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