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ビジターセンターについて</w:t>
      </w:r>
    </w:p>
    <w:p>
      <w:pPr/>
    </w:p>
    <w:p>
      <w:pPr/>
      <w:r>
        <w:rPr>
          <w:rFonts w:ascii="Meiryo UI" w:hAnsi="Meiryo UI" w:eastAsia="Meiryo UI"/>
        </w:rPr>
        <w:t>日光湯元ビジターセンターは、日光国立公園奥日光地域を訪れた旅行者に</w:t>
      </w:r>
      <w:r>
        <w:rPr>
          <w:rFonts w:ascii="Meiryo UI" w:hAnsi="Meiryo UI" w:eastAsia="Meiryo UI"/>
        </w:rPr>
        <w:t>対しすばらしい情報を提供しています。旅行者に奥日光の情報を伝え、</w:t>
      </w:r>
      <w:r>
        <w:rPr>
          <w:rFonts w:ascii="Meiryo UI" w:hAnsi="Meiryo UI" w:eastAsia="Meiryo UI"/>
        </w:rPr>
        <w:t>奥日光地域での体験価値を</w:t>
      </w:r>
      <w:r>
        <w:rPr>
          <w:rFonts w:ascii="Meiryo UI" w:hAnsi="Meiryo UI" w:eastAsia="Meiryo UI"/>
        </w:rPr>
        <w:t>向上</w:t>
      </w:r>
      <w:r>
        <w:rPr>
          <w:rFonts w:ascii="Meiryo UI" w:hAnsi="Meiryo UI" w:eastAsia="Meiryo UI"/>
        </w:rPr>
        <w:t>させることを目的としてい</w:t>
      </w:r>
      <w:r>
        <w:rPr>
          <w:rFonts w:ascii="Meiryo UI" w:hAnsi="Meiryo UI" w:eastAsia="Meiryo UI"/>
        </w:rPr>
        <w:t>るのです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  <w:b/>
        </w:rPr>
        <w:t>魅力的な展示物</w:t>
      </w:r>
    </w:p>
    <w:p>
      <w:pPr/>
      <w:r>
        <w:rPr>
          <w:rFonts w:ascii="Meiryo UI" w:hAnsi="Meiryo UI" w:eastAsia="Meiryo UI"/>
        </w:rPr>
        <w:t>センターのメイン棟では、奥日光</w:t>
      </w:r>
      <w:r>
        <w:rPr>
          <w:rFonts w:ascii="Meiryo UI" w:hAnsi="Meiryo UI" w:eastAsia="Meiryo UI"/>
        </w:rPr>
        <w:t>を説明する</w:t>
      </w:r>
      <w:r>
        <w:rPr>
          <w:rFonts w:ascii="Meiryo UI" w:hAnsi="Meiryo UI" w:eastAsia="Meiryo UI"/>
        </w:rPr>
        <w:t>展示が行われています。奥日光エリアの様々な環境、野生動物、歴史に</w:t>
      </w:r>
      <w:r>
        <w:rPr>
          <w:rFonts w:ascii="Meiryo UI" w:hAnsi="Meiryo UI" w:eastAsia="Meiryo UI"/>
        </w:rPr>
        <w:t>ついての情報が、写真やその他の</w:t>
      </w:r>
      <w:r>
        <w:rPr>
          <w:rFonts w:ascii="Meiryo UI" w:hAnsi="Meiryo UI" w:eastAsia="Meiryo UI"/>
        </w:rPr>
        <w:t>展示物</w:t>
      </w:r>
      <w:r>
        <w:rPr>
          <w:rFonts w:ascii="Meiryo UI" w:hAnsi="Meiryo UI" w:eastAsia="Meiryo UI"/>
        </w:rPr>
        <w:t>と共に、英語で展示されています。</w:t>
      </w:r>
    </w:p>
    <w:p>
      <w:pPr/>
    </w:p>
    <w:p>
      <w:pPr/>
      <w:r>
        <w:rPr>
          <w:rFonts w:ascii="Meiryo UI" w:hAnsi="Meiryo UI" w:eastAsia="Meiryo UI"/>
          <w:b/>
        </w:rPr>
        <w:t>アクティビティと</w:t>
      </w:r>
      <w:r>
        <w:rPr>
          <w:rFonts w:ascii="Meiryo UI" w:hAnsi="Meiryo UI" w:eastAsia="Meiryo UI"/>
          <w:b/>
        </w:rPr>
        <w:t>ハイキング</w:t>
      </w:r>
    </w:p>
    <w:p>
      <w:pPr/>
      <w:r>
        <w:rPr>
          <w:rFonts w:ascii="Meiryo UI" w:hAnsi="Meiryo UI" w:eastAsia="Meiryo UI"/>
        </w:rPr>
        <w:t>旅行者向けの特別イベントとして、自然観察ツアー、春夏秋のガイドハイキング、冬のスノーシュートレッキングなどが行われています。英語のエリア情報がパンフレットの形で手に入るとともに、職員がさらなる手助けをしてくれるでしょう。</w:t>
      </w:r>
    </w:p>
    <w:p>
      <w:pPr/>
    </w:p>
    <w:p>
      <w:pPr/>
      <w:r>
        <w:rPr>
          <w:rFonts w:ascii="Meiryo UI" w:hAnsi="Meiryo UI" w:eastAsia="Meiryo UI"/>
          <w:b/>
        </w:rPr>
        <w:t>その他の設備</w:t>
      </w:r>
    </w:p>
    <w:p>
      <w:pPr/>
      <w:r>
        <w:rPr>
          <w:rFonts w:ascii="Meiryo UI" w:hAnsi="Meiryo UI" w:eastAsia="Meiryo UI"/>
        </w:rPr>
        <w:t>メイン棟の窓口では、ハイキングマップや</w:t>
      </w:r>
      <w:r>
        <w:rPr>
          <w:rFonts w:ascii="Meiryo UI" w:hAnsi="Meiryo UI" w:eastAsia="Meiryo UI"/>
        </w:rPr>
        <w:t>その他の</w:t>
      </w:r>
      <w:r>
        <w:rPr>
          <w:rFonts w:ascii="Meiryo UI" w:hAnsi="Meiryo UI" w:eastAsia="Meiryo UI"/>
        </w:rPr>
        <w:t>備品を購入できるほか、冬</w:t>
      </w:r>
      <w:r>
        <w:rPr>
          <w:rFonts w:ascii="Meiryo UI" w:hAnsi="Meiryo UI" w:eastAsia="Meiryo UI"/>
        </w:rPr>
        <w:t>に</w:t>
      </w:r>
      <w:r>
        <w:rPr>
          <w:rFonts w:ascii="Meiryo UI" w:hAnsi="Meiryo UI" w:eastAsia="Meiryo UI"/>
        </w:rPr>
        <w:t>はスノーシューのレンタルを行っています。別の棟は休憩所として使われており、奥日光の景観を捉えた写真を眺めながら休めます。</w:t>
      </w:r>
      <w:r>
        <w:rPr>
          <w:rFonts w:ascii="Meiryo UI" w:hAnsi="Meiryo UI" w:eastAsia="Meiryo UI"/>
        </w:rPr>
        <w:t>ビジターセンターの建物内では、カフェスペースと</w:t>
      </w:r>
      <w:r>
        <w:rPr>
          <w:rFonts w:ascii="Meiryo UI" w:hAnsi="Meiryo UI" w:eastAsia="Meiryo UI"/>
        </w:rPr>
        <w:t>休憩用の</w:t>
      </w:r>
      <w:r>
        <w:rPr>
          <w:rFonts w:ascii="Meiryo UI" w:hAnsi="Meiryo UI" w:eastAsia="Meiryo UI"/>
        </w:rPr>
        <w:t>デッキが設置されています。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