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ハイキングコース</w:t>
      </w:r>
    </w:p>
    <w:p>
      <w:pPr/>
    </w:p>
    <w:p>
      <w:pPr/>
      <w:r>
        <w:rPr>
          <w:rFonts w:ascii="Meiryo UI" w:hAnsi="Meiryo UI" w:eastAsia="Meiryo UI"/>
        </w:rPr>
        <w:t>奥日光でのハイキング</w:t>
      </w:r>
    </w:p>
    <w:p>
      <w:pPr/>
      <w:r>
        <w:rPr>
          <w:rFonts w:ascii="Meiryo UI" w:hAnsi="Meiryo UI" w:eastAsia="Meiryo UI"/>
        </w:rPr>
        <w:t>日光には、山、湿原、湖などの</w:t>
      </w:r>
      <w:r>
        <w:rPr>
          <w:rFonts w:ascii="Meiryo UI" w:hAnsi="Meiryo UI" w:eastAsia="Meiryo UI"/>
        </w:rPr>
        <w:t>見事でダイナミックな風景</w:t>
      </w:r>
      <w:r>
        <w:rPr>
          <w:rFonts w:ascii="Meiryo UI" w:hAnsi="Meiryo UI" w:eastAsia="Meiryo UI"/>
        </w:rPr>
        <w:t>があり、東京からアクセスしやすいことから、ハイキングができる場所として有名です。初心者</w:t>
      </w:r>
      <w:r>
        <w:rPr>
          <w:rFonts w:ascii="Meiryo UI" w:hAnsi="Meiryo UI" w:eastAsia="Meiryo UI"/>
        </w:rPr>
        <w:t>のための散策コースから、経験豊富なハイカーのためのより厳しいコースまで、あらゆるレベルの訪問者に適したハイキングコースがあります</w:t>
      </w:r>
      <w:r>
        <w:rPr>
          <w:rFonts w:ascii="Meiryo UI" w:hAnsi="Meiryo UI" w:eastAsia="Meiryo UI"/>
        </w:rPr>
        <w:t>。日光の歴史と発展は周辺の自然環境に根ざしており、旅行者は</w:t>
      </w:r>
      <w:r>
        <w:rPr>
          <w:rFonts w:ascii="Meiryo UI" w:hAnsi="Meiryo UI" w:eastAsia="Meiryo UI"/>
        </w:rPr>
        <w:t>ここで素晴らしい自然と伝統的な</w:t>
      </w:r>
      <w:r>
        <w:rPr>
          <w:rFonts w:ascii="Meiryo UI" w:hAnsi="Meiryo UI" w:eastAsia="Meiryo UI"/>
        </w:rPr>
        <w:t>日本文化</w:t>
      </w:r>
      <w:r>
        <w:rPr>
          <w:rFonts w:ascii="Meiryo UI" w:hAnsi="Meiryo UI" w:eastAsia="Meiryo UI"/>
        </w:rPr>
        <w:t>の両方を楽しむことができるでしょう。</w:t>
      </w:r>
    </w:p>
    <w:p>
      <w:pPr/>
    </w:p>
    <w:p>
      <w:pPr/>
      <w:r>
        <w:rPr>
          <w:rFonts w:ascii="Meiryo UI" w:hAnsi="Meiryo UI" w:eastAsia="Meiryo UI"/>
        </w:rPr>
        <w:t>日光白根山</w:t>
      </w:r>
    </w:p>
    <w:p>
      <w:pPr/>
      <w:r>
        <w:rPr>
          <w:rFonts w:ascii="Meiryo UI" w:hAnsi="Meiryo UI" w:eastAsia="Meiryo UI"/>
        </w:rPr>
        <w:t>2578メートルの日光白根山は、日本の東部、関東地域</w:t>
      </w:r>
      <w:r>
        <w:rPr>
          <w:rFonts w:ascii="Meiryo UI" w:hAnsi="Meiryo UI" w:eastAsia="Meiryo UI"/>
        </w:rPr>
        <w:t>以北</w:t>
      </w:r>
      <w:r>
        <w:rPr>
          <w:rFonts w:ascii="Meiryo UI" w:hAnsi="Meiryo UI" w:eastAsia="Meiryo UI"/>
        </w:rPr>
        <w:t>で最も高い山です。また、この山は、日本の百名山にも選ばれています。距離、難易度によって複数のハイキングコースがあり、</w:t>
      </w:r>
      <w:r>
        <w:rPr>
          <w:rFonts w:ascii="Meiryo UI" w:hAnsi="Meiryo UI" w:eastAsia="Meiryo UI"/>
        </w:rPr>
        <w:t>山からは周囲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湖の</w:t>
      </w:r>
      <w:r>
        <w:rPr>
          <w:rFonts w:ascii="Meiryo UI" w:hAnsi="Meiryo UI" w:eastAsia="Meiryo UI"/>
        </w:rPr>
        <w:t>素晴らしい</w:t>
      </w:r>
      <w:r>
        <w:rPr>
          <w:rFonts w:ascii="Meiryo UI" w:hAnsi="Meiryo UI" w:eastAsia="Meiryo UI"/>
        </w:rPr>
        <w:t>景色を眺めることができます。</w:t>
      </w:r>
    </w:p>
    <w:p>
      <w:pPr/>
    </w:p>
    <w:p>
      <w:pPr/>
      <w:r>
        <w:rPr>
          <w:rFonts w:ascii="Meiryo UI" w:hAnsi="Meiryo UI" w:eastAsia="Meiryo UI"/>
        </w:rPr>
        <w:t>総距離:　6.2㎞から12.5㎞、コースによる</w:t>
      </w:r>
    </w:p>
    <w:p>
      <w:pPr/>
      <w:r>
        <w:rPr>
          <w:rFonts w:ascii="Meiryo UI" w:hAnsi="Meiryo UI" w:eastAsia="Meiryo UI"/>
        </w:rPr>
        <w:t>標高差:　最高で1091mほど</w:t>
      </w:r>
    </w:p>
    <w:p>
      <w:pPr/>
      <w:r>
        <w:rPr>
          <w:rFonts w:ascii="Meiryo UI" w:hAnsi="Meiryo UI" w:eastAsia="Meiryo UI"/>
        </w:rPr>
        <w:t>所要時間:　約5時間から9時間、コースによる</w:t>
      </w:r>
    </w:p>
    <w:p>
      <w:pPr/>
      <w:r>
        <w:rPr>
          <w:rFonts w:ascii="Meiryo UI" w:hAnsi="Meiryo UI" w:eastAsia="Meiryo UI"/>
        </w:rPr>
        <w:t>出発点と終着点:　湯元温泉、菅沼、日光白根線ロープウェイ</w:t>
      </w:r>
    </w:p>
    <w:p>
      <w:pPr/>
      <w:r>
        <w:rPr>
          <w:rFonts w:ascii="Meiryo UI" w:hAnsi="Meiryo UI" w:eastAsia="Meiryo UI"/>
        </w:rPr>
        <w:t>トイレ:　菅沼駐車場、日光白根山ロープウェイ山頂駅</w:t>
      </w:r>
    </w:p>
    <w:p>
      <w:pPr/>
    </w:p>
    <w:p>
      <w:pPr/>
      <w:r>
        <w:rPr>
          <w:rFonts w:ascii="Meiryo UI" w:hAnsi="Meiryo UI" w:eastAsia="Meiryo UI"/>
        </w:rPr>
        <w:t>湯ノ湖(往復)</w:t>
      </w:r>
    </w:p>
    <w:p>
      <w:pPr/>
      <w:r>
        <w:rPr>
          <w:rFonts w:ascii="Meiryo UI" w:hAnsi="Meiryo UI" w:eastAsia="Meiryo UI"/>
        </w:rPr>
        <w:t>日光湯元ビジターセンターから一番近くにある</w:t>
      </w:r>
      <w:r>
        <w:rPr>
          <w:rFonts w:ascii="Meiryo UI" w:hAnsi="Meiryo UI" w:eastAsia="Meiryo UI"/>
        </w:rPr>
        <w:t>ハイキングコースです。</w:t>
      </w:r>
      <w:r>
        <w:rPr>
          <w:rFonts w:ascii="Meiryo UI" w:hAnsi="Meiryo UI" w:eastAsia="Meiryo UI"/>
        </w:rPr>
        <w:t>湯ノ湖は、</w:t>
      </w:r>
      <w:r>
        <w:rPr>
          <w:rFonts w:ascii="Meiryo UI" w:hAnsi="Meiryo UI" w:eastAsia="Meiryo UI"/>
        </w:rPr>
        <w:t>三岳</w:t>
      </w:r>
      <w:r>
        <w:rPr>
          <w:rFonts w:ascii="Meiryo UI" w:hAnsi="Meiryo UI" w:eastAsia="Meiryo UI"/>
        </w:rPr>
        <w:t>の噴火によって</w:t>
      </w:r>
      <w:r>
        <w:rPr>
          <w:rFonts w:ascii="Meiryo UI" w:hAnsi="Meiryo UI" w:eastAsia="Meiryo UI"/>
        </w:rPr>
        <w:t>流路が溶岩によって</w:t>
      </w:r>
      <w:r>
        <w:rPr>
          <w:rFonts w:ascii="Meiryo UI" w:hAnsi="Meiryo UI" w:eastAsia="Meiryo UI"/>
        </w:rPr>
        <w:t>川が</w:t>
      </w:r>
      <w:r>
        <w:rPr>
          <w:rFonts w:ascii="Meiryo UI" w:hAnsi="Meiryo UI" w:eastAsia="Meiryo UI"/>
        </w:rPr>
        <w:t>堰き止められ</w:t>
      </w:r>
      <w:r>
        <w:rPr>
          <w:rFonts w:ascii="Meiryo UI" w:hAnsi="Meiryo UI" w:eastAsia="Meiryo UI"/>
        </w:rPr>
        <w:t>て</w:t>
      </w:r>
      <w:r>
        <w:rPr>
          <w:rFonts w:ascii="Meiryo UI" w:hAnsi="Meiryo UI" w:eastAsia="Meiryo UI"/>
        </w:rPr>
        <w:t>できた湖です。</w:t>
      </w:r>
      <w:r>
        <w:rPr>
          <w:rFonts w:ascii="Meiryo UI" w:hAnsi="Meiryo UI" w:eastAsia="Meiryo UI"/>
        </w:rPr>
        <w:t>湖の水の</w:t>
      </w:r>
      <w:r>
        <w:rPr>
          <w:rFonts w:ascii="Meiryo UI" w:hAnsi="Meiryo UI" w:eastAsia="Meiryo UI"/>
        </w:rPr>
        <w:t>約</w:t>
      </w:r>
      <w:r>
        <w:rPr>
          <w:rFonts w:ascii="Meiryo UI" w:hAnsi="Meiryo UI" w:eastAsia="Meiryo UI"/>
        </w:rPr>
        <w:t>90%が湧き水</w:t>
      </w:r>
      <w:r>
        <w:rPr>
          <w:rFonts w:ascii="Meiryo UI" w:hAnsi="Meiryo UI" w:eastAsia="Meiryo UI"/>
        </w:rPr>
        <w:t>であり</w:t>
      </w:r>
      <w:r>
        <w:rPr>
          <w:rFonts w:ascii="Meiryo UI" w:hAnsi="Meiryo UI" w:eastAsia="Meiryo UI"/>
        </w:rPr>
        <w:t>、天然の温泉も湧出してい</w:t>
      </w:r>
      <w:r>
        <w:rPr>
          <w:rFonts w:ascii="Meiryo UI" w:hAnsi="Meiryo UI" w:eastAsia="Meiryo UI"/>
        </w:rPr>
        <w:t>ます。</w:t>
      </w:r>
      <w:r>
        <w:rPr>
          <w:rFonts w:ascii="Meiryo UI" w:hAnsi="Meiryo UI" w:eastAsia="Meiryo UI"/>
        </w:rPr>
        <w:t>冬季には湖からは湯気が立ち上る様子が見られます。</w:t>
      </w:r>
    </w:p>
    <w:p>
      <w:pPr/>
      <w:r>
        <w:rPr>
          <w:rFonts w:ascii="Meiryo UI" w:hAnsi="Meiryo UI" w:eastAsia="Meiryo UI"/>
        </w:rPr>
        <w:t>このコースでは高さ70ｍの高さを流れ落ちる湯滝に向かいながら、道中はクロベの大木やツツジの花々、</w:t>
      </w:r>
      <w:r>
        <w:rPr>
          <w:rFonts w:ascii="Meiryo UI" w:hAnsi="Meiryo UI" w:eastAsia="Meiryo UI"/>
        </w:rPr>
        <w:t>美しい</w:t>
      </w:r>
      <w:r>
        <w:rPr>
          <w:rFonts w:ascii="Meiryo UI" w:hAnsi="Meiryo UI" w:eastAsia="Meiryo UI"/>
        </w:rPr>
        <w:t>湖</w:t>
      </w:r>
      <w:r>
        <w:rPr>
          <w:rFonts w:ascii="Meiryo UI" w:hAnsi="Meiryo UI" w:eastAsia="Meiryo UI"/>
        </w:rPr>
        <w:t>の景色を楽しめます。</w:t>
      </w:r>
    </w:p>
    <w:p>
      <w:pPr/>
    </w:p>
    <w:p>
      <w:pPr/>
      <w:r>
        <w:rPr>
          <w:rFonts w:ascii="Meiryo UI" w:hAnsi="Meiryo UI" w:eastAsia="Meiryo UI"/>
        </w:rPr>
        <w:t>総距離:　約3㎞</w:t>
      </w:r>
    </w:p>
    <w:p>
      <w:pPr/>
      <w:r>
        <w:rPr>
          <w:rFonts w:ascii="Meiryo UI" w:hAnsi="Meiryo UI" w:eastAsia="Meiryo UI"/>
        </w:rPr>
        <w:t>標高差:　約1m</w:t>
      </w:r>
    </w:p>
    <w:p>
      <w:pPr/>
      <w:r>
        <w:rPr>
          <w:rFonts w:ascii="Meiryo UI" w:hAnsi="Meiryo UI" w:eastAsia="Meiryo UI"/>
        </w:rPr>
        <w:t>所要時間:　1時間から1時間半</w:t>
      </w:r>
    </w:p>
    <w:p>
      <w:pPr/>
      <w:r>
        <w:rPr>
          <w:rFonts w:ascii="Meiryo UI" w:hAnsi="Meiryo UI" w:eastAsia="Meiryo UI"/>
        </w:rPr>
        <w:t>出発点と終着点:　湯滝駐車場</w:t>
      </w:r>
    </w:p>
    <w:p>
      <w:pPr/>
      <w:r>
        <w:rPr>
          <w:rFonts w:ascii="Meiryo UI" w:hAnsi="Meiryo UI" w:eastAsia="Meiryo UI"/>
        </w:rPr>
        <w:t>トイレ:　 湯元温泉内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湯滝駐車場、</w:t>
      </w:r>
    </w:p>
    <w:p>
      <w:pPr/>
    </w:p>
    <w:p>
      <w:pPr/>
      <w:r>
        <w:rPr>
          <w:rFonts w:ascii="Meiryo UI" w:hAnsi="Meiryo UI" w:eastAsia="Meiryo UI"/>
        </w:rPr>
        <w:t>戦場ヶ原地域</w:t>
      </w:r>
    </w:p>
    <w:p>
      <w:pPr/>
      <w:r>
        <w:rPr>
          <w:rFonts w:ascii="Meiryo UI" w:hAnsi="Meiryo UI" w:eastAsia="Meiryo UI"/>
        </w:rPr>
        <w:t>戦場ヶ原は、湯ノ湖と中禅寺湖の間に位置し、</w:t>
      </w:r>
      <w:r>
        <w:rPr>
          <w:rFonts w:ascii="Meiryo UI" w:hAnsi="Meiryo UI" w:eastAsia="Meiryo UI"/>
        </w:rPr>
        <w:t>太古の男体山</w:t>
      </w:r>
      <w:r>
        <w:rPr>
          <w:rFonts w:ascii="Meiryo UI" w:hAnsi="Meiryo UI" w:eastAsia="Meiryo UI"/>
        </w:rPr>
        <w:t>の火山活動によって形成され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ハイキング</w:t>
      </w:r>
      <w:r>
        <w:rPr>
          <w:rFonts w:ascii="Meiryo UI" w:hAnsi="Meiryo UI" w:eastAsia="Meiryo UI"/>
        </w:rPr>
        <w:t>コースは湯滝や竜頭滝と</w:t>
      </w:r>
      <w:r>
        <w:rPr>
          <w:rFonts w:ascii="Meiryo UI" w:hAnsi="Meiryo UI" w:eastAsia="Meiryo UI"/>
        </w:rPr>
        <w:t>いった</w:t>
      </w:r>
      <w:r>
        <w:rPr>
          <w:rFonts w:ascii="Meiryo UI" w:hAnsi="Meiryo UI" w:eastAsia="Meiryo UI"/>
        </w:rPr>
        <w:t>奥日光を代表する滝を起終点に、戦場ヶ原をゆったりと流れる湯川</w:t>
      </w:r>
      <w:r>
        <w:rPr>
          <w:rFonts w:ascii="Meiryo UI" w:hAnsi="Meiryo UI" w:eastAsia="Meiryo UI"/>
        </w:rPr>
        <w:t>を辿ります。</w:t>
      </w:r>
      <w:r>
        <w:rPr>
          <w:rFonts w:ascii="Meiryo UI" w:hAnsi="Meiryo UI" w:eastAsia="Meiryo UI"/>
        </w:rPr>
        <w:t>整備された</w:t>
      </w:r>
      <w:r>
        <w:rPr>
          <w:rFonts w:ascii="Meiryo UI" w:hAnsi="Meiryo UI" w:eastAsia="Meiryo UI"/>
        </w:rPr>
        <w:t>木道や樹林内を歩くことができます。</w:t>
      </w:r>
    </w:p>
    <w:p>
      <w:pPr/>
    </w:p>
    <w:p>
      <w:pPr/>
      <w:r>
        <w:rPr>
          <w:rFonts w:ascii="Meiryo UI" w:hAnsi="Meiryo UI" w:eastAsia="Meiryo UI"/>
        </w:rPr>
        <w:t>総距離:　約5㎞</w:t>
      </w:r>
    </w:p>
    <w:p>
      <w:pPr/>
      <w:r>
        <w:rPr>
          <w:rFonts w:ascii="Meiryo UI" w:hAnsi="Meiryo UI" w:eastAsia="Meiryo UI"/>
        </w:rPr>
        <w:t>標高差:　約100m</w:t>
      </w:r>
    </w:p>
    <w:p>
      <w:pPr/>
      <w:r>
        <w:rPr>
          <w:rFonts w:ascii="Meiryo UI" w:hAnsi="Meiryo UI" w:eastAsia="Meiryo UI"/>
        </w:rPr>
        <w:t>所要時間:　2.5から3.5時間</w:t>
      </w:r>
    </w:p>
    <w:p>
      <w:pPr/>
      <w:r>
        <w:rPr>
          <w:rFonts w:ascii="Meiryo UI" w:hAnsi="Meiryo UI" w:eastAsia="Meiryo UI"/>
        </w:rPr>
        <w:t>出発点と終着点:　湯滝駐車場から赤沼駐車場</w:t>
      </w:r>
    </w:p>
    <w:p>
      <w:pPr/>
      <w:r>
        <w:rPr>
          <w:rFonts w:ascii="Meiryo UI" w:hAnsi="Meiryo UI" w:eastAsia="Meiryo UI"/>
        </w:rPr>
        <w:t>トイレ:　湯滝駐車場と赤沼駐車場</w:t>
      </w:r>
    </w:p>
    <w:p>
      <w:pPr/>
    </w:p>
    <w:p>
      <w:pPr/>
      <w:r>
        <w:rPr>
          <w:rFonts w:ascii="Meiryo UI" w:hAnsi="Meiryo UI" w:eastAsia="Meiryo UI"/>
        </w:rPr>
        <w:t>切込湖・刈込湖</w:t>
      </w:r>
    </w:p>
    <w:p>
      <w:pPr/>
      <w:r>
        <w:rPr>
          <w:rFonts w:ascii="Meiryo UI" w:hAnsi="Meiryo UI" w:eastAsia="Meiryo UI"/>
        </w:rPr>
        <w:t>切込湖と刈込湖は</w:t>
      </w:r>
      <w:r>
        <w:rPr>
          <w:rFonts w:ascii="Meiryo UI" w:hAnsi="Meiryo UI" w:eastAsia="Meiryo UI"/>
        </w:rPr>
        <w:t>溶岩流によって生まれた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つの湖です。</w:t>
      </w:r>
      <w:r>
        <w:rPr>
          <w:rFonts w:ascii="Meiryo UI" w:hAnsi="Meiryo UI" w:eastAsia="Meiryo UI"/>
        </w:rPr>
        <w:t>奥日光</w:t>
      </w:r>
      <w:r>
        <w:rPr>
          <w:rFonts w:ascii="Meiryo UI" w:hAnsi="Meiryo UI" w:eastAsia="Meiryo UI"/>
        </w:rPr>
        <w:t>湯元</w:t>
      </w:r>
      <w:r>
        <w:rPr>
          <w:rFonts w:ascii="Meiryo UI" w:hAnsi="Meiryo UI" w:eastAsia="Meiryo UI"/>
        </w:rPr>
        <w:t>温泉と光徳を</w:t>
      </w:r>
      <w:r>
        <w:rPr>
          <w:rFonts w:ascii="Meiryo UI" w:hAnsi="Meiryo UI" w:eastAsia="Meiryo UI"/>
        </w:rPr>
        <w:t>結ぶハイキングコースです</w:t>
      </w:r>
      <w:r>
        <w:rPr>
          <w:rFonts w:ascii="Meiryo UI" w:hAnsi="Meiryo UI" w:eastAsia="Meiryo UI"/>
        </w:rPr>
        <w:t>。奥日光湯元温泉から</w:t>
      </w:r>
      <w:r>
        <w:rPr>
          <w:rFonts w:ascii="Meiryo UI" w:hAnsi="Meiryo UI" w:eastAsia="Meiryo UI"/>
        </w:rPr>
        <w:t>続く上り坂を越えると、</w:t>
      </w:r>
      <w:r>
        <w:rPr>
          <w:rFonts w:ascii="Meiryo UI" w:hAnsi="Meiryo UI" w:eastAsia="Meiryo UI"/>
        </w:rPr>
        <w:t>エ</w:t>
      </w:r>
      <w:r>
        <w:rPr>
          <w:rFonts w:ascii="Meiryo UI" w:hAnsi="Meiryo UI" w:eastAsia="Meiryo UI"/>
        </w:rPr>
        <w:t>メラルドグリーン色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湖</w:t>
      </w:r>
      <w:r>
        <w:rPr>
          <w:rFonts w:ascii="Meiryo UI" w:hAnsi="Meiryo UI" w:eastAsia="Meiryo UI"/>
        </w:rPr>
        <w:t>にたどり着きます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湖の</w:t>
      </w:r>
      <w:r>
        <w:rPr>
          <w:rFonts w:ascii="Meiryo UI" w:hAnsi="Meiryo UI" w:eastAsia="Meiryo UI"/>
        </w:rPr>
        <w:t>周りは針葉林に囲まれており、</w:t>
      </w:r>
      <w:r>
        <w:rPr>
          <w:rFonts w:ascii="Meiryo UI" w:hAnsi="Meiryo UI" w:eastAsia="Meiryo UI"/>
        </w:rPr>
        <w:t>穏やかで静かな環境</w:t>
      </w:r>
      <w:r>
        <w:rPr>
          <w:rFonts w:ascii="Meiryo UI" w:hAnsi="Meiryo UI" w:eastAsia="Meiryo UI"/>
        </w:rPr>
        <w:t>を楽しみたい人にはおすすめです。</w:t>
      </w:r>
    </w:p>
    <w:p>
      <w:pPr/>
    </w:p>
    <w:p>
      <w:pPr/>
      <w:r>
        <w:rPr>
          <w:rFonts w:ascii="Meiryo UI" w:hAnsi="Meiryo UI" w:eastAsia="Meiryo UI"/>
        </w:rPr>
        <w:t>総距離:　約10㎞</w:t>
      </w:r>
    </w:p>
    <w:p>
      <w:pPr/>
      <w:r>
        <w:rPr>
          <w:rFonts w:ascii="Meiryo UI" w:hAnsi="Meiryo UI" w:eastAsia="Meiryo UI"/>
        </w:rPr>
        <w:t>標高差:　約300m</w:t>
      </w:r>
    </w:p>
    <w:p>
      <w:pPr/>
      <w:r>
        <w:rPr>
          <w:rFonts w:ascii="Meiryo UI" w:hAnsi="Meiryo UI" w:eastAsia="Meiryo UI"/>
        </w:rPr>
        <w:t>所要時間:　4.5時間以上</w:t>
      </w:r>
    </w:p>
    <w:p>
      <w:pPr/>
      <w:r>
        <w:rPr>
          <w:rFonts w:ascii="Meiryo UI" w:hAnsi="Meiryo UI" w:eastAsia="Meiryo UI"/>
        </w:rPr>
        <w:t>出発点と終着点:　湯元温泉駐車場、光徳駐車場</w:t>
      </w:r>
    </w:p>
    <w:p>
      <w:pPr/>
      <w:r>
        <w:rPr>
          <w:rFonts w:ascii="Meiryo UI" w:hAnsi="Meiryo UI" w:eastAsia="Meiryo UI"/>
        </w:rPr>
        <w:t>トイレ:　湯元温泉</w:t>
      </w:r>
      <w:r>
        <w:rPr>
          <w:rFonts w:ascii="Meiryo UI" w:hAnsi="Meiryo UI" w:eastAsia="Meiryo UI"/>
        </w:rPr>
        <w:t>北</w:t>
      </w:r>
      <w:r>
        <w:rPr>
          <w:rFonts w:ascii="Meiryo UI" w:hAnsi="Meiryo UI" w:eastAsia="Meiryo UI"/>
        </w:rPr>
        <w:t>駐車場、光徳駐車場</w:t>
      </w:r>
    </w:p>
    <w:p>
      <w:pPr/>
    </w:p>
    <w:p>
      <w:pPr/>
      <w:r>
        <w:rPr>
          <w:rFonts w:ascii="Meiryo UI" w:hAnsi="Meiryo UI" w:eastAsia="Meiryo UI"/>
        </w:rPr>
        <w:t>中禅寺湖</w:t>
      </w:r>
    </w:p>
    <w:p>
      <w:pPr/>
      <w:r>
        <w:rPr>
          <w:rFonts w:ascii="Meiryo UI" w:hAnsi="Meiryo UI" w:eastAsia="Meiryo UI"/>
        </w:rPr>
        <w:t>中禅寺湖は、奥日光にある大きな湖で、20世紀初めに、その手つかずの自然と涼しい夏の気候</w:t>
      </w:r>
      <w:r>
        <w:rPr>
          <w:rFonts w:ascii="Meiryo UI" w:hAnsi="Meiryo UI" w:eastAsia="Meiryo UI"/>
        </w:rPr>
        <w:t>を楽しむ</w:t>
      </w:r>
      <w:r>
        <w:rPr>
          <w:rFonts w:ascii="Meiryo UI" w:hAnsi="Meiryo UI" w:eastAsia="Meiryo UI"/>
        </w:rPr>
        <w:t>海外の外交官から</w:t>
      </w:r>
      <w:r>
        <w:rPr>
          <w:rFonts w:ascii="Meiryo UI" w:hAnsi="Meiryo UI" w:eastAsia="Meiryo UI"/>
        </w:rPr>
        <w:t>人気を集めました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湖の</w:t>
      </w:r>
      <w:r>
        <w:rPr>
          <w:rFonts w:ascii="Meiryo UI" w:hAnsi="Meiryo UI" w:eastAsia="Meiryo UI"/>
        </w:rPr>
        <w:t>北岸</w:t>
      </w:r>
      <w:r>
        <w:rPr>
          <w:rFonts w:ascii="Meiryo UI" w:hAnsi="Meiryo UI" w:eastAsia="Meiryo UI"/>
        </w:rPr>
        <w:t>には、歴史的な旧大使館</w:t>
      </w:r>
      <w:r>
        <w:rPr>
          <w:rFonts w:ascii="Meiryo UI" w:hAnsi="Meiryo UI" w:eastAsia="Meiryo UI"/>
        </w:rPr>
        <w:t>別荘</w:t>
      </w:r>
      <w:r>
        <w:rPr>
          <w:rFonts w:ascii="Meiryo UI" w:hAnsi="Meiryo UI" w:eastAsia="Meiryo UI"/>
        </w:rPr>
        <w:t>がいくつか残っています。</w:t>
      </w:r>
      <w:r>
        <w:rPr>
          <w:rFonts w:ascii="Meiryo UI" w:hAnsi="Meiryo UI" w:eastAsia="Meiryo UI"/>
        </w:rPr>
        <w:t>一方で</w:t>
      </w:r>
      <w:r>
        <w:rPr>
          <w:rFonts w:ascii="Meiryo UI" w:hAnsi="Meiryo UI" w:eastAsia="Meiryo UI"/>
        </w:rPr>
        <w:t>その南岸にある13kmのハイキングコース</w:t>
      </w:r>
      <w:r>
        <w:rPr>
          <w:rFonts w:ascii="Meiryo UI" w:hAnsi="Meiryo UI" w:eastAsia="Meiryo UI"/>
        </w:rPr>
        <w:t>では、</w:t>
      </w:r>
      <w:r>
        <w:rPr>
          <w:rFonts w:ascii="Meiryo UI" w:hAnsi="Meiryo UI" w:eastAsia="Meiryo UI"/>
        </w:rPr>
        <w:t>穏やかな波の音と、手付かずの自然の風景を楽しめます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南のルートは</w:t>
      </w:r>
      <w:r>
        <w:rPr>
          <w:rFonts w:ascii="Meiryo UI" w:hAnsi="Meiryo UI" w:eastAsia="Meiryo UI"/>
        </w:rPr>
        <w:t>長距離であるため、健脚</w:t>
      </w:r>
      <w:r>
        <w:rPr>
          <w:rFonts w:ascii="Meiryo UI" w:hAnsi="Meiryo UI" w:eastAsia="Meiryo UI"/>
        </w:rPr>
        <w:t>の方</w:t>
      </w:r>
      <w:r>
        <w:rPr>
          <w:rFonts w:ascii="Meiryo UI" w:hAnsi="Meiryo UI" w:eastAsia="Meiryo UI"/>
        </w:rPr>
        <w:t>向けです。</w:t>
      </w:r>
    </w:p>
    <w:p>
      <w:pPr/>
    </w:p>
    <w:p>
      <w:pPr/>
      <w:r>
        <w:rPr>
          <w:rFonts w:ascii="Meiryo UI" w:hAnsi="Meiryo UI" w:eastAsia="Meiryo UI"/>
        </w:rPr>
        <w:t>総距離:　約13㎞</w:t>
      </w:r>
    </w:p>
    <w:p>
      <w:pPr/>
      <w:r>
        <w:rPr>
          <w:rFonts w:ascii="Meiryo UI" w:hAnsi="Meiryo UI" w:eastAsia="Meiryo UI"/>
        </w:rPr>
        <w:t>標高差:　約50m</w:t>
      </w:r>
    </w:p>
    <w:p>
      <w:pPr/>
      <w:r>
        <w:rPr>
          <w:rFonts w:ascii="Meiryo UI" w:hAnsi="Meiryo UI" w:eastAsia="Meiryo UI"/>
        </w:rPr>
        <w:t>所要時間:　4.5時間以上</w:t>
      </w:r>
    </w:p>
    <w:p>
      <w:pPr/>
      <w:r>
        <w:rPr>
          <w:rFonts w:ascii="Meiryo UI" w:hAnsi="Meiryo UI" w:eastAsia="Meiryo UI"/>
        </w:rPr>
        <w:t>出発点と終着点:　歌ヶ浜駐車場、千手ヶ浜バス停</w:t>
      </w:r>
    </w:p>
    <w:p>
      <w:pPr/>
      <w:r>
        <w:rPr>
          <w:rFonts w:ascii="Meiryo UI" w:hAnsi="Meiryo UI" w:eastAsia="Meiryo UI"/>
        </w:rPr>
        <w:t>トイレ</w:t>
      </w:r>
      <w:r>
        <w:rPr>
          <w:rFonts w:ascii="Meiryo UI" w:hAnsi="Meiryo UI" w:eastAsia="Meiryo UI"/>
        </w:rPr>
        <w:t>:</w:t>
      </w:r>
      <w:r>
        <w:rPr>
          <w:rFonts w:ascii="Meiryo UI" w:hAnsi="Meiryo UI" w:eastAsia="Meiryo UI"/>
        </w:rPr>
        <w:t xml:space="preserve">　歌ヶ浜駐車場、千手ヶ浜</w:t>
      </w:r>
      <w:r>
        <w:rPr>
          <w:rFonts w:ascii="Meiryo UI" w:hAnsi="Meiryo UI" w:eastAsia="Meiryo UI"/>
        </w:rPr>
        <w:t>バス停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