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奥日光を体験する</w:t>
      </w:r>
    </w:p>
    <w:p>
      <w:pPr/>
    </w:p>
    <w:p>
      <w:pPr/>
      <w:r>
        <w:rPr>
          <w:rFonts w:ascii="Meiryo UI" w:hAnsi="Meiryo UI" w:eastAsia="Meiryo UI"/>
        </w:rPr>
        <w:t>美しい湖や</w:t>
      </w:r>
      <w:r>
        <w:rPr>
          <w:rFonts w:ascii="Meiryo UI" w:hAnsi="Meiryo UI" w:eastAsia="Meiryo UI"/>
        </w:rPr>
        <w:t>滝、穏やかな湿地</w:t>
      </w:r>
      <w:r>
        <w:rPr>
          <w:rFonts w:ascii="Meiryo UI" w:hAnsi="Meiryo UI" w:eastAsia="Meiryo UI"/>
        </w:rPr>
        <w:t>、</w:t>
      </w:r>
      <w:r>
        <w:rPr>
          <w:rFonts w:ascii="Meiryo UI" w:hAnsi="Meiryo UI" w:eastAsia="Meiryo UI"/>
        </w:rPr>
        <w:t>硫黄の薫る</w:t>
      </w:r>
      <w:r>
        <w:rPr>
          <w:rFonts w:ascii="Meiryo UI" w:hAnsi="Meiryo UI" w:eastAsia="Meiryo UI"/>
        </w:rPr>
        <w:t>温泉などの奥日光</w:t>
      </w:r>
      <w:r>
        <w:rPr>
          <w:rFonts w:ascii="Meiryo UI" w:hAnsi="Meiryo UI" w:eastAsia="Meiryo UI"/>
        </w:rPr>
        <w:t>(</w:t>
      </w:r>
      <w:r>
        <w:rPr>
          <w:rFonts w:ascii="Meiryo UI" w:hAnsi="Meiryo UI" w:eastAsia="Meiryo UI"/>
        </w:rPr>
        <w:t>の自然</w:t>
      </w:r>
      <w:r>
        <w:rPr>
          <w:rFonts w:ascii="Meiryo UI" w:hAnsi="Meiryo UI" w:eastAsia="Meiryo UI"/>
        </w:rPr>
        <w:t>)</w:t>
      </w:r>
      <w:r>
        <w:rPr>
          <w:rFonts w:ascii="Meiryo UI" w:hAnsi="Meiryo UI" w:eastAsia="Meiryo UI"/>
        </w:rPr>
        <w:t>は、火山を中心とする周囲の自然活動が、</w:t>
      </w:r>
      <w:r>
        <w:rPr>
          <w:rFonts w:ascii="Meiryo UI" w:hAnsi="Meiryo UI" w:eastAsia="Meiryo UI"/>
        </w:rPr>
        <w:t>数千年を</w:t>
      </w:r>
      <w:r>
        <w:rPr>
          <w:rFonts w:ascii="Meiryo UI" w:hAnsi="Meiryo UI" w:eastAsia="Meiryo UI"/>
        </w:rPr>
        <w:t>かけて形づくったものです</w:t>
      </w:r>
      <w:r>
        <w:rPr>
          <w:rFonts w:ascii="Meiryo UI" w:hAnsi="Meiryo UI" w:eastAsia="Meiryo UI"/>
        </w:rPr>
        <w:t>。この地域では</w:t>
      </w:r>
      <w:r>
        <w:rPr>
          <w:rFonts w:ascii="Meiryo UI" w:hAnsi="Meiryo UI" w:eastAsia="Meiryo UI"/>
        </w:rPr>
        <w:t>現在、素晴らしい景観や</w:t>
      </w:r>
      <w:r>
        <w:rPr>
          <w:rFonts w:ascii="Meiryo UI" w:hAnsi="Meiryo UI" w:eastAsia="Meiryo UI"/>
        </w:rPr>
        <w:t>野生動物との出会いを経験でき、絶え間</w:t>
      </w:r>
      <w:r>
        <w:rPr>
          <w:rFonts w:ascii="Meiryo UI" w:hAnsi="Meiryo UI" w:eastAsia="Meiryo UI"/>
        </w:rPr>
        <w:t>なく変化するダイナミックな自然の営みを体験できます。</w:t>
      </w:r>
    </w:p>
    <w:p>
      <w:pPr/>
    </w:p>
    <w:p>
      <w:pPr/>
      <w:r>
        <w:rPr>
          <w:rFonts w:ascii="Meiryo UI" w:hAnsi="Meiryo UI" w:eastAsia="Meiryo UI"/>
        </w:rPr>
        <w:t>奥日光の聖地と、</w:t>
      </w:r>
      <w:r>
        <w:rPr>
          <w:rFonts w:ascii="Meiryo UI" w:hAnsi="Meiryo UI" w:eastAsia="Meiryo UI"/>
        </w:rPr>
        <w:t>国際的な一面</w:t>
      </w:r>
    </w:p>
    <w:p>
      <w:pPr/>
      <w:r>
        <w:rPr>
          <w:rFonts w:ascii="Meiryo UI" w:hAnsi="Meiryo UI" w:eastAsia="Meiryo UI"/>
        </w:rPr>
        <w:t>奥日光の山々は、奈良時代の</w:t>
      </w:r>
      <w:r>
        <w:rPr>
          <w:rFonts w:ascii="Meiryo UI" w:hAnsi="Meiryo UI" w:eastAsia="Meiryo UI"/>
        </w:rPr>
        <w:t>後期</w:t>
      </w:r>
      <w:r>
        <w:rPr>
          <w:rFonts w:ascii="Meiryo UI" w:hAnsi="Meiryo UI" w:eastAsia="Meiryo UI"/>
        </w:rPr>
        <w:t>(710－794)から、聖地として</w:t>
      </w:r>
      <w:r>
        <w:rPr>
          <w:rFonts w:ascii="Meiryo UI" w:hAnsi="Meiryo UI" w:eastAsia="Meiryo UI"/>
        </w:rPr>
        <w:t>崇</w:t>
      </w:r>
      <w:r>
        <w:rPr>
          <w:rFonts w:ascii="Meiryo UI" w:hAnsi="Meiryo UI" w:eastAsia="Meiryo UI"/>
        </w:rPr>
        <w:t>められてきており、数多くの修行僧が修験の場として奧日光を訪れました。男体山はその</w:t>
      </w:r>
      <w:r>
        <w:rPr>
          <w:rFonts w:ascii="Meiryo UI" w:hAnsi="Meiryo UI" w:eastAsia="Meiryo UI"/>
        </w:rPr>
        <w:t>ような宗教的な意味を持ち、今日でも</w:t>
      </w:r>
      <w:r>
        <w:rPr>
          <w:rFonts w:ascii="Meiryo UI" w:hAnsi="Meiryo UI" w:eastAsia="Meiryo UI"/>
        </w:rPr>
        <w:t>奧日光</w:t>
      </w:r>
      <w:r>
        <w:rPr>
          <w:rFonts w:ascii="Meiryo UI" w:hAnsi="Meiryo UI" w:eastAsia="Meiryo UI"/>
        </w:rPr>
        <w:t>のシンボル</w:t>
      </w:r>
      <w:r>
        <w:rPr>
          <w:rFonts w:ascii="Meiryo UI" w:hAnsi="Meiryo UI" w:eastAsia="Meiryo UI"/>
        </w:rPr>
        <w:t>です。</w:t>
      </w:r>
    </w:p>
    <w:p>
      <w:pPr/>
    </w:p>
    <w:p>
      <w:pPr/>
      <w:r>
        <w:rPr>
          <w:rFonts w:ascii="Meiryo UI" w:hAnsi="Meiryo UI" w:eastAsia="Meiryo UI"/>
        </w:rPr>
        <w:t>日光の社寺は世界遺産に指定されています。それらの社寺もまた、</w:t>
      </w:r>
      <w:r>
        <w:rPr>
          <w:rFonts w:ascii="Meiryo UI" w:hAnsi="Meiryo UI" w:eastAsia="Meiryo UI"/>
        </w:rPr>
        <w:t>(</w:t>
      </w:r>
      <w:r>
        <w:rPr>
          <w:rFonts w:ascii="Meiryo UI" w:hAnsi="Meiryo UI" w:eastAsia="Meiryo UI"/>
        </w:rPr>
        <w:t>日光の</w:t>
      </w:r>
      <w:r>
        <w:rPr>
          <w:rFonts w:ascii="Meiryo UI" w:hAnsi="Meiryo UI" w:eastAsia="Meiryo UI"/>
        </w:rPr>
        <w:t>)</w:t>
      </w:r>
      <w:r>
        <w:rPr>
          <w:rFonts w:ascii="Meiryo UI" w:hAnsi="Meiryo UI" w:eastAsia="Meiryo UI"/>
        </w:rPr>
        <w:t>神聖な自</w:t>
      </w:r>
      <w:r>
        <w:rPr>
          <w:rFonts w:ascii="Meiryo UI" w:hAnsi="Meiryo UI" w:eastAsia="Meiryo UI"/>
        </w:rPr>
        <w:t>然と深い関わりを持っています。</w:t>
      </w:r>
    </w:p>
    <w:p>
      <w:pPr/>
    </w:p>
    <w:p>
      <w:pPr/>
      <w:r>
        <w:rPr>
          <w:rFonts w:ascii="Meiryo UI" w:hAnsi="Meiryo UI" w:eastAsia="Meiryo UI"/>
        </w:rPr>
        <w:t>日光を開山し、二荒山神社と輪王寺を創建した僧侶の勝道上人(735年-817年)は、男体山の登頂に成功した際、山の上から中禅寺湖を発見た</w:t>
      </w:r>
      <w:r>
        <w:rPr>
          <w:rFonts w:ascii="Meiryo UI" w:hAnsi="Meiryo UI" w:eastAsia="Meiryo UI"/>
        </w:rPr>
        <w:t>と言われています</w:t>
      </w:r>
      <w:r>
        <w:rPr>
          <w:rFonts w:ascii="Meiryo UI" w:hAnsi="Meiryo UI" w:eastAsia="Meiryo UI"/>
        </w:rPr>
        <w:t>。</w:t>
      </w:r>
      <w:r>
        <w:rPr>
          <w:rFonts w:ascii="Meiryo UI" w:hAnsi="Meiryo UI" w:eastAsia="Meiryo UI"/>
        </w:rPr>
        <w:t>それ以来これらの場所は崇敬を集め続け</w:t>
      </w:r>
      <w:r>
        <w:rPr>
          <w:rFonts w:ascii="Meiryo UI" w:hAnsi="Meiryo UI" w:eastAsia="Meiryo UI"/>
        </w:rPr>
        <w:t>、現在も</w:t>
      </w:r>
      <w:r>
        <w:rPr>
          <w:rFonts w:ascii="Meiryo UI" w:hAnsi="Meiryo UI" w:eastAsia="Meiryo UI"/>
        </w:rPr>
        <w:t>山や湖で儀式が続いています</w:t>
      </w:r>
      <w:r>
        <w:rPr>
          <w:rFonts w:ascii="Meiryo UI" w:hAnsi="Meiryo UI" w:eastAsia="Meiryo UI"/>
        </w:rPr>
        <w:t>(</w:t>
      </w:r>
      <w:r>
        <w:rPr>
          <w:rFonts w:ascii="Meiryo UI" w:hAnsi="Meiryo UI" w:eastAsia="Meiryo UI"/>
        </w:rPr>
        <w:t>訳注：男</w:t>
      </w:r>
      <w:r>
        <w:rPr>
          <w:rFonts w:ascii="Meiryo UI" w:hAnsi="Meiryo UI" w:eastAsia="Meiryo UI"/>
        </w:rPr>
        <w:t>体山登拝祭や船禅頂</w:t>
      </w:r>
      <w:r>
        <w:rPr>
          <w:rFonts w:ascii="Meiryo UI" w:hAnsi="Meiryo UI" w:eastAsia="Meiryo UI"/>
        </w:rPr>
        <w:t>)</w:t>
      </w:r>
      <w:r>
        <w:rPr>
          <w:rFonts w:ascii="Meiryo UI" w:hAnsi="Meiryo UI" w:eastAsia="Meiryo UI"/>
        </w:rPr>
        <w:t>。</w:t>
      </w:r>
    </w:p>
    <w:p>
      <w:pPr/>
    </w:p>
    <w:p>
      <w:pPr/>
      <w:r>
        <w:rPr>
          <w:rFonts w:ascii="Meiryo UI" w:hAnsi="Meiryo UI" w:eastAsia="Meiryo UI"/>
        </w:rPr>
        <w:t>また19～20世紀頃、奧日光</w:t>
      </w:r>
      <w:r>
        <w:rPr>
          <w:rFonts w:ascii="Meiryo UI" w:hAnsi="Meiryo UI" w:eastAsia="Meiryo UI"/>
        </w:rPr>
        <w:t>の</w:t>
      </w:r>
      <w:r>
        <w:rPr>
          <w:rFonts w:ascii="Meiryo UI" w:hAnsi="Meiryo UI" w:eastAsia="Meiryo UI"/>
        </w:rPr>
        <w:t>美しい景観と冷涼な気候</w:t>
      </w:r>
      <w:r>
        <w:rPr>
          <w:rFonts w:ascii="Meiryo UI" w:hAnsi="Meiryo UI" w:eastAsia="Meiryo UI"/>
        </w:rPr>
        <w:t>が、日本在住の外国人や外交官を魅了。彼らは別荘を建築し、日本でも最初の多文化コミュニテイのひとつが作られました</w:t>
      </w:r>
      <w:r>
        <w:rPr>
          <w:rFonts w:ascii="Meiryo UI" w:hAnsi="Meiryo UI" w:eastAsia="Meiryo UI"/>
        </w:rPr>
        <w:t>。現在でも</w:t>
      </w:r>
      <w:r>
        <w:rPr>
          <w:rFonts w:ascii="Meiryo UI" w:hAnsi="Meiryo UI" w:eastAsia="Meiryo UI"/>
        </w:rPr>
        <w:t>中禅寺</w:t>
      </w:r>
      <w:r>
        <w:rPr>
          <w:rFonts w:ascii="Meiryo UI" w:hAnsi="Meiryo UI" w:eastAsia="Meiryo UI"/>
        </w:rPr>
        <w:t>湖畔</w:t>
      </w:r>
      <w:r>
        <w:rPr>
          <w:rFonts w:ascii="Meiryo UI" w:hAnsi="Meiryo UI" w:eastAsia="Meiryo UI"/>
        </w:rPr>
        <w:t>の旧英・伊</w:t>
      </w:r>
      <w:r>
        <w:rPr>
          <w:rFonts w:ascii="Meiryo UI" w:hAnsi="Meiryo UI" w:eastAsia="Meiryo UI"/>
        </w:rPr>
        <w:t>大使館別荘</w:t>
      </w:r>
      <w:r>
        <w:rPr>
          <w:rFonts w:ascii="Meiryo UI" w:hAnsi="Meiryo UI" w:eastAsia="Meiryo UI"/>
        </w:rPr>
        <w:t>が一般公開されております。</w:t>
      </w:r>
    </w:p>
    <w:p>
      <w:pPr/>
    </w:p>
    <w:p>
      <w:pPr/>
      <w:r>
        <w:rPr>
          <w:rFonts w:ascii="Meiryo UI" w:hAnsi="Meiryo UI" w:eastAsia="Meiryo UI"/>
        </w:rPr>
        <w:t>この文化と自然の組み合わせは、日本</w:t>
      </w:r>
      <w:r>
        <w:rPr>
          <w:rFonts w:ascii="Meiryo UI" w:hAnsi="Meiryo UI" w:eastAsia="Meiryo UI"/>
        </w:rPr>
        <w:t>人が古くから抱いてきた自然への尊敬を象徴しています。</w:t>
      </w:r>
    </w:p>
    <w:p>
      <w:pPr/>
    </w:p>
    <w:p>
      <w:pPr/>
      <w:r>
        <w:rPr>
          <w:rFonts w:ascii="Meiryo UI" w:hAnsi="Meiryo UI" w:eastAsia="Meiryo UI"/>
        </w:rPr>
        <w:t>様々な動植物を観察する</w:t>
      </w:r>
    </w:p>
    <w:p>
      <w:pPr/>
      <w:r>
        <w:rPr>
          <w:rFonts w:ascii="Meiryo UI" w:hAnsi="Meiryo UI" w:eastAsia="Meiryo UI"/>
        </w:rPr>
        <w:t>まず、春から夏にかけては、花々の</w:t>
      </w:r>
      <w:r>
        <w:rPr>
          <w:rFonts w:ascii="Meiryo UI" w:hAnsi="Meiryo UI" w:eastAsia="Meiryo UI"/>
        </w:rPr>
        <w:t>咲き誇る素晴らしい季節です</w:t>
      </w:r>
      <w:r>
        <w:rPr>
          <w:rFonts w:ascii="Meiryo UI" w:hAnsi="Meiryo UI" w:eastAsia="Meiryo UI"/>
        </w:rPr>
        <w:t>。</w:t>
      </w:r>
    </w:p>
    <w:p>
      <w:pPr/>
      <w:r>
        <w:rPr>
          <w:rFonts w:ascii="Meiryo UI" w:hAnsi="Meiryo UI" w:eastAsia="Meiryo UI"/>
        </w:rPr>
        <w:t>湿原の散策路を進めば、戦場ヶ原ではワタスゲやホザキシモツケ、小田代原ではノアザミなどの花々が咲く様子を眺めることができるでしょう。</w:t>
      </w:r>
      <w:r>
        <w:rPr>
          <w:rFonts w:ascii="Meiryo UI" w:hAnsi="Meiryo UI" w:eastAsia="Meiryo UI"/>
        </w:rPr>
        <w:t>幼虫時に</w:t>
      </w:r>
      <w:r>
        <w:rPr>
          <w:rFonts w:ascii="Meiryo UI" w:hAnsi="Meiryo UI" w:eastAsia="Meiryo UI"/>
        </w:rPr>
        <w:t>ホザキシモツケを</w:t>
      </w:r>
      <w:r>
        <w:rPr>
          <w:rFonts w:ascii="Meiryo UI" w:hAnsi="Meiryo UI" w:eastAsia="Meiryo UI"/>
        </w:rPr>
        <w:t>食草とするフタスジチョウやヒメシジミ等の</w:t>
      </w:r>
      <w:r>
        <w:rPr>
          <w:rFonts w:ascii="Meiryo UI" w:hAnsi="Meiryo UI" w:eastAsia="Meiryo UI"/>
        </w:rPr>
        <w:t>(チョウ</w:t>
      </w:r>
      <w:r>
        <w:rPr>
          <w:rFonts w:ascii="Meiryo UI" w:hAnsi="Meiryo UI" w:eastAsia="Meiryo UI"/>
        </w:rPr>
        <w:t>)</w:t>
      </w:r>
      <w:r>
        <w:rPr>
          <w:rFonts w:ascii="Meiryo UI" w:hAnsi="Meiryo UI" w:eastAsia="Meiryo UI"/>
        </w:rPr>
        <w:t>も観察できます。この時期は野鳥観察の季節でもあります。</w:t>
      </w:r>
      <w:r>
        <w:rPr>
          <w:rFonts w:ascii="Meiryo UI" w:hAnsi="Meiryo UI" w:eastAsia="Meiryo UI"/>
        </w:rPr>
        <w:t>湿原内</w:t>
      </w:r>
      <w:r>
        <w:rPr>
          <w:rFonts w:ascii="Meiryo UI" w:hAnsi="Meiryo UI" w:eastAsia="Meiryo UI"/>
        </w:rPr>
        <w:t>で</w:t>
      </w:r>
      <w:r>
        <w:rPr>
          <w:rFonts w:ascii="Meiryo UI" w:hAnsi="Meiryo UI" w:eastAsia="Meiryo UI"/>
        </w:rPr>
        <w:t>はノビタ</w:t>
      </w:r>
      <w:r>
        <w:rPr>
          <w:rFonts w:ascii="Meiryo UI" w:hAnsi="Meiryo UI" w:eastAsia="Meiryo UI"/>
        </w:rPr>
        <w:t>キが、</w:t>
      </w:r>
      <w:r>
        <w:rPr>
          <w:rFonts w:ascii="Meiryo UI" w:hAnsi="Meiryo UI" w:eastAsia="Meiryo UI"/>
        </w:rPr>
        <w:t>ズミ林</w:t>
      </w:r>
      <w:r>
        <w:rPr>
          <w:rFonts w:ascii="Meiryo UI" w:hAnsi="Meiryo UI" w:eastAsia="Meiryo UI"/>
        </w:rPr>
        <w:t>では</w:t>
      </w:r>
      <w:r>
        <w:rPr>
          <w:rFonts w:ascii="Meiryo UI" w:hAnsi="Meiryo UI" w:eastAsia="Meiryo UI"/>
        </w:rPr>
        <w:t>アオジ</w:t>
      </w:r>
      <w:r>
        <w:rPr>
          <w:rFonts w:ascii="Meiryo UI" w:hAnsi="Meiryo UI" w:eastAsia="Meiryo UI"/>
        </w:rPr>
        <w:t>が見かけられやすいです</w:t>
      </w:r>
      <w:r>
        <w:rPr>
          <w:rFonts w:ascii="Meiryo UI" w:hAnsi="Meiryo UI" w:eastAsia="Meiryo UI"/>
        </w:rPr>
        <w:t>。</w:t>
      </w:r>
    </w:p>
    <w:p>
      <w:pPr/>
    </w:p>
    <w:p>
      <w:pPr/>
      <w:r>
        <w:rPr>
          <w:rFonts w:ascii="Meiryo UI" w:hAnsi="Meiryo UI" w:eastAsia="Meiryo UI"/>
        </w:rPr>
        <w:t>華厳滝や竜頭滝まで足を運べば、涼しげに流れる滝の水とツツジの彩りを楽しめます。夏に近づくにつれてさらに青々と深みを</w:t>
      </w:r>
      <w:r>
        <w:rPr>
          <w:rFonts w:ascii="Meiryo UI" w:hAnsi="Meiryo UI" w:eastAsia="Meiryo UI"/>
        </w:rPr>
        <w:t>増し</w:t>
      </w:r>
      <w:r>
        <w:rPr>
          <w:rFonts w:ascii="Meiryo UI" w:hAnsi="Meiryo UI" w:eastAsia="Meiryo UI"/>
        </w:rPr>
        <w:t>、木々の緑も</w:t>
      </w:r>
      <w:r>
        <w:rPr>
          <w:rFonts w:ascii="Meiryo UI" w:hAnsi="Meiryo UI" w:eastAsia="Meiryo UI"/>
        </w:rPr>
        <w:t>見事になります。</w:t>
      </w:r>
    </w:p>
    <w:p>
      <w:pPr/>
    </w:p>
    <w:p>
      <w:pPr/>
      <w:r>
        <w:rPr>
          <w:rFonts w:ascii="Meiryo UI" w:hAnsi="Meiryo UI" w:eastAsia="Meiryo UI"/>
        </w:rPr>
        <w:t>秋になれば、奥日光全体が一変</w:t>
      </w:r>
      <w:r>
        <w:rPr>
          <w:rFonts w:ascii="Meiryo UI" w:hAnsi="Meiryo UI" w:eastAsia="Meiryo UI"/>
        </w:rPr>
        <w:t>し</w:t>
      </w:r>
      <w:r>
        <w:rPr>
          <w:rFonts w:ascii="Meiryo UI" w:hAnsi="Meiryo UI" w:eastAsia="Meiryo UI"/>
        </w:rPr>
        <w:t>ます。</w:t>
      </w:r>
      <w:r>
        <w:rPr>
          <w:rFonts w:ascii="Meiryo UI" w:hAnsi="Meiryo UI" w:eastAsia="Meiryo UI"/>
        </w:rPr>
        <w:t>鮮やかな色の葉</w:t>
      </w:r>
      <w:r>
        <w:rPr>
          <w:rFonts w:ascii="Meiryo UI" w:hAnsi="Meiryo UI" w:eastAsia="Meiryo UI"/>
        </w:rPr>
        <w:t>が絨毯のように広がり、奥日光中を赤や金色に染め上げるのです。</w:t>
      </w:r>
    </w:p>
    <w:p>
      <w:pPr/>
      <w:r>
        <w:rPr>
          <w:rFonts w:ascii="Meiryo UI" w:hAnsi="Meiryo UI" w:eastAsia="Meiryo UI"/>
        </w:rPr>
        <w:t>カエデのような木々だけ</w:t>
      </w:r>
      <w:r>
        <w:rPr>
          <w:rFonts w:ascii="Meiryo UI" w:hAnsi="Meiryo UI" w:eastAsia="Meiryo UI"/>
        </w:rPr>
        <w:t>ではなく、この地域には様々な木々が生育しています。</w:t>
      </w:r>
      <w:r>
        <w:rPr>
          <w:rFonts w:ascii="Meiryo UI" w:hAnsi="Meiryo UI" w:eastAsia="Meiryo UI"/>
        </w:rPr>
        <w:t>湿原ではホザキシモツケをはじめとする植物が色づき、草紅葉のモザイク模様</w:t>
      </w:r>
      <w:r>
        <w:rPr>
          <w:rFonts w:ascii="Meiryo UI" w:hAnsi="Meiryo UI" w:eastAsia="Meiryo UI"/>
        </w:rPr>
        <w:t>(</w:t>
      </w:r>
      <w:r>
        <w:rPr>
          <w:rFonts w:ascii="Meiryo UI" w:hAnsi="Meiryo UI" w:eastAsia="Meiryo UI"/>
        </w:rPr>
        <w:t>beautiful tapestries of color)を形作ります。</w:t>
      </w:r>
    </w:p>
    <w:p>
      <w:pPr/>
    </w:p>
    <w:p>
      <w:pPr/>
      <w:r>
        <w:rPr>
          <w:rFonts w:ascii="Meiryo UI" w:hAnsi="Meiryo UI" w:eastAsia="Meiryo UI"/>
        </w:rPr>
        <w:t>厳しく</w:t>
      </w:r>
      <w:r>
        <w:rPr>
          <w:rFonts w:ascii="Meiryo UI" w:hAnsi="Meiryo UI" w:eastAsia="Meiryo UI"/>
        </w:rPr>
        <w:t>白い世界</w:t>
      </w:r>
      <w:r>
        <w:rPr>
          <w:rFonts w:ascii="Meiryo UI" w:hAnsi="Meiryo UI" w:eastAsia="Meiryo UI"/>
        </w:rPr>
        <w:t>の中にあるぬくもり</w:t>
      </w:r>
    </w:p>
    <w:p>
      <w:pPr/>
      <w:r>
        <w:rPr>
          <w:rFonts w:ascii="Meiryo UI" w:hAnsi="Meiryo UI" w:eastAsia="Meiryo UI"/>
        </w:rPr>
        <w:t>冬の奥日光には静寂が訪れます。山々や草原に粉雪がそっと降り積もり、湖は凍結</w:t>
      </w:r>
      <w:r>
        <w:rPr>
          <w:rFonts w:ascii="Meiryo UI" w:hAnsi="Meiryo UI" w:eastAsia="Meiryo UI"/>
        </w:rPr>
        <w:t>。空気は透き通り、静寂に包まれます。</w:t>
      </w:r>
      <w:r>
        <w:rPr>
          <w:rFonts w:ascii="Meiryo UI" w:hAnsi="Meiryo UI" w:eastAsia="Meiryo UI"/>
        </w:rPr>
        <w:t>スノーシューハイキングやスキーと</w:t>
      </w:r>
      <w:r>
        <w:rPr>
          <w:rFonts w:ascii="Meiryo UI" w:hAnsi="Meiryo UI" w:eastAsia="Meiryo UI"/>
        </w:rPr>
        <w:t>いっ</w:t>
      </w:r>
      <w:r>
        <w:rPr>
          <w:rFonts w:ascii="Meiryo UI" w:hAnsi="Meiryo UI" w:eastAsia="Meiryo UI"/>
        </w:rPr>
        <w:t>た冬ならではの</w:t>
      </w:r>
      <w:r>
        <w:rPr>
          <w:rFonts w:ascii="Meiryo UI" w:hAnsi="Meiryo UI" w:eastAsia="Meiryo UI"/>
        </w:rPr>
        <w:t>アクティビティ</w:t>
      </w:r>
      <w:r>
        <w:rPr>
          <w:rFonts w:ascii="Meiryo UI" w:hAnsi="Meiryo UI" w:eastAsia="Meiryo UI"/>
        </w:rPr>
        <w:t>もオススメです。</w:t>
      </w:r>
    </w:p>
    <w:p>
      <w:pPr/>
    </w:p>
    <w:p>
      <w:pPr/>
      <w:r>
        <w:rPr>
          <w:rFonts w:ascii="Meiryo UI" w:hAnsi="Meiryo UI" w:eastAsia="Meiryo UI"/>
        </w:rPr>
        <w:t>伝統的な</w:t>
      </w:r>
      <w:r>
        <w:rPr>
          <w:rFonts w:ascii="Meiryo UI" w:hAnsi="Meiryo UI" w:eastAsia="Meiryo UI"/>
        </w:rPr>
        <w:t>温泉(Hot Spring)</w:t>
      </w:r>
      <w:r>
        <w:rPr>
          <w:rFonts w:ascii="Meiryo UI" w:hAnsi="Meiryo UI" w:eastAsia="Meiryo UI"/>
        </w:rPr>
        <w:t>も、寒い季節には欠かせません</w:t>
      </w:r>
      <w:r>
        <w:rPr>
          <w:rFonts w:ascii="Meiryo UI" w:hAnsi="Meiryo UI" w:eastAsia="Meiryo UI"/>
        </w:rPr>
        <w:t>。</w:t>
      </w:r>
      <w:r>
        <w:rPr>
          <w:rFonts w:ascii="Meiryo UI" w:hAnsi="Meiryo UI" w:eastAsia="Meiryo UI"/>
        </w:rPr>
        <w:t>温泉が人気の</w:t>
      </w:r>
      <w:r>
        <w:rPr>
          <w:rFonts w:ascii="Meiryo UI" w:hAnsi="Meiryo UI" w:eastAsia="Meiryo UI"/>
        </w:rPr>
        <w:t>日本の中でも</w:t>
      </w:r>
      <w:r>
        <w:rPr>
          <w:rFonts w:ascii="Meiryo UI" w:hAnsi="Meiryo UI" w:eastAsia="Meiryo UI"/>
        </w:rPr>
        <w:t>、</w:t>
      </w:r>
      <w:r>
        <w:rPr>
          <w:rFonts w:ascii="Meiryo UI" w:hAnsi="Meiryo UI" w:eastAsia="Meiryo UI"/>
        </w:rPr>
        <w:t>奥日光湯元温泉は長</w:t>
      </w:r>
      <w:r>
        <w:rPr>
          <w:rFonts w:ascii="Meiryo UI" w:hAnsi="Meiryo UI" w:eastAsia="Meiryo UI"/>
        </w:rPr>
        <w:t>い歴史を持つ由緒ある温泉地で</w:t>
      </w:r>
      <w:r>
        <w:rPr>
          <w:rFonts w:ascii="Meiryo UI" w:hAnsi="Meiryo UI" w:eastAsia="Meiryo UI"/>
        </w:rPr>
        <w:t>す。この地域には</w:t>
      </w:r>
      <w:r>
        <w:rPr>
          <w:rFonts w:ascii="Meiryo UI" w:hAnsi="Meiryo UI" w:eastAsia="Meiryo UI"/>
        </w:rPr>
        <w:t>いくつもの旅館があり、</w:t>
      </w:r>
      <w:r>
        <w:rPr>
          <w:rFonts w:ascii="Meiryo UI" w:hAnsi="Meiryo UI" w:eastAsia="Meiryo UI"/>
        </w:rPr>
        <w:t>戦場ヶ原などの各所にアクセスがしやすので</w:t>
      </w:r>
      <w:r>
        <w:rPr>
          <w:rFonts w:ascii="Meiryo UI" w:hAnsi="Meiryo UI" w:eastAsia="Meiryo UI"/>
        </w:rPr>
        <w:t>、滞在の拠点としてもオススメです。</w:t>
      </w:r>
    </w:p>
    <w:p>
      <w:pPr/>
    </w:p>
    <w:p>
      <w:pPr/>
      <w:r>
        <w:rPr>
          <w:rFonts w:ascii="Meiryo UI" w:hAnsi="Meiryo UI" w:eastAsia="Meiryo UI"/>
        </w:rPr>
        <w:t>水の流れを辿る、奥日光の散歩道</w:t>
      </w:r>
    </w:p>
    <w:p>
      <w:pPr/>
      <w:r>
        <w:rPr>
          <w:rFonts w:ascii="Meiryo UI" w:hAnsi="Meiryo UI" w:eastAsia="Meiryo UI"/>
        </w:rPr>
        <w:t>奥日光の湖、川、小川など</w:t>
      </w:r>
      <w:r>
        <w:rPr>
          <w:rFonts w:ascii="Meiryo UI" w:hAnsi="Meiryo UI" w:eastAsia="Meiryo UI"/>
        </w:rPr>
        <w:t>を味わいたいなら、ぜひ湯の湖畔から始まる遊歩道を進んでみましょう。</w:t>
      </w:r>
    </w:p>
    <w:p>
      <w:pPr/>
    </w:p>
    <w:p>
      <w:pPr/>
      <w:r>
        <w:rPr>
          <w:rFonts w:ascii="Meiryo UI" w:hAnsi="Meiryo UI" w:eastAsia="Meiryo UI"/>
        </w:rPr>
        <w:t>温かい</w:t>
      </w:r>
      <w:r>
        <w:rPr>
          <w:rFonts w:ascii="Meiryo UI" w:hAnsi="Meiryo UI" w:eastAsia="Meiryo UI"/>
        </w:rPr>
        <w:t>湧水に恵まれた湯ノ湖から旅が始まります。</w:t>
      </w:r>
      <w:r>
        <w:rPr>
          <w:rFonts w:ascii="Meiryo UI" w:hAnsi="Meiryo UI" w:eastAsia="Meiryo UI"/>
        </w:rPr>
        <w:t>流れた水は</w:t>
      </w:r>
      <w:r>
        <w:rPr>
          <w:rFonts w:ascii="Meiryo UI" w:hAnsi="Meiryo UI" w:eastAsia="Meiryo UI"/>
        </w:rPr>
        <w:t>湯</w:t>
      </w:r>
      <w:r>
        <w:rPr>
          <w:rFonts w:ascii="Meiryo UI" w:hAnsi="Meiryo UI" w:eastAsia="Meiryo UI"/>
        </w:rPr>
        <w:t>滝を通じて流れ落ち、</w:t>
      </w:r>
      <w:r>
        <w:rPr>
          <w:rFonts w:ascii="Meiryo UI" w:hAnsi="Meiryo UI" w:eastAsia="Meiryo UI"/>
        </w:rPr>
        <w:t>湯川に注ぎます。</w:t>
      </w:r>
      <w:r>
        <w:rPr>
          <w:rFonts w:ascii="Meiryo UI" w:hAnsi="Meiryo UI" w:eastAsia="Meiryo UI"/>
        </w:rPr>
        <w:t>湯川沿いの遊歩道を進めば、</w:t>
      </w:r>
      <w:r>
        <w:rPr>
          <w:rFonts w:ascii="Meiryo UI" w:hAnsi="Meiryo UI" w:eastAsia="Meiryo UI"/>
        </w:rPr>
        <w:t>穏やかな流れ、</w:t>
      </w:r>
      <w:r>
        <w:rPr>
          <w:rFonts w:ascii="Meiryo UI" w:hAnsi="Meiryo UI" w:eastAsia="Meiryo UI"/>
        </w:rPr>
        <w:t>透明</w:t>
      </w:r>
      <w:r>
        <w:rPr>
          <w:rFonts w:ascii="Meiryo UI" w:hAnsi="Meiryo UI" w:eastAsia="Meiryo UI"/>
        </w:rPr>
        <w:t>な</w:t>
      </w:r>
      <w:r>
        <w:rPr>
          <w:rFonts w:ascii="Meiryo UI" w:hAnsi="Meiryo UI" w:eastAsia="Meiryo UI"/>
        </w:rPr>
        <w:t>水</w:t>
      </w:r>
      <w:r>
        <w:rPr>
          <w:rFonts w:ascii="Meiryo UI" w:hAnsi="Meiryo UI" w:eastAsia="Meiryo UI"/>
        </w:rPr>
        <w:t>に魅了されることでしょう</w:t>
      </w:r>
      <w:r>
        <w:rPr>
          <w:rFonts w:ascii="Meiryo UI" w:hAnsi="Meiryo UI" w:eastAsia="Meiryo UI"/>
        </w:rPr>
        <w:t>。水の流れに沿って戦場ヶ原の自然研究路を抜け、竜頭ノ滝の脇を通れば、その先は中禅寺湖。</w:t>
      </w:r>
      <w:r>
        <w:rPr>
          <w:rFonts w:ascii="Meiryo UI" w:hAnsi="Meiryo UI" w:eastAsia="Meiryo UI"/>
        </w:rPr>
        <w:t>雨水が</w:t>
      </w:r>
      <w:r>
        <w:rPr>
          <w:rFonts w:ascii="Meiryo UI" w:hAnsi="Meiryo UI" w:eastAsia="Meiryo UI"/>
        </w:rPr>
        <w:t>森林</w:t>
      </w:r>
      <w:r>
        <w:rPr>
          <w:rFonts w:ascii="Meiryo UI" w:hAnsi="Meiryo UI" w:eastAsia="Meiryo UI"/>
        </w:rPr>
        <w:t>の土壌を通って濾過・浄化され、川に注ぎこみ、やがて中禅寺湖に流れ着くのです。</w:t>
      </w:r>
      <w:r>
        <w:rPr>
          <w:rFonts w:ascii="Meiryo UI" w:hAnsi="Meiryo UI" w:eastAsia="Meiryo UI"/>
        </w:rPr>
        <w:t>水</w:t>
      </w:r>
      <w:r>
        <w:rPr>
          <w:rFonts w:ascii="Meiryo UI" w:hAnsi="Meiryo UI" w:eastAsia="Meiryo UI"/>
        </w:rPr>
        <w:t>は</w:t>
      </w:r>
      <w:r>
        <w:rPr>
          <w:rFonts w:ascii="Meiryo UI" w:hAnsi="Meiryo UI" w:eastAsia="Meiryo UI"/>
        </w:rPr>
        <w:t>中</w:t>
      </w:r>
      <w:r>
        <w:rPr>
          <w:rFonts w:ascii="Meiryo UI" w:hAnsi="Meiryo UI" w:eastAsia="Meiryo UI"/>
        </w:rPr>
        <w:t>禅寺湖に溜まったあと、華厳の滝を通じて</w:t>
      </w:r>
      <w:r>
        <w:rPr>
          <w:rFonts w:ascii="Meiryo UI" w:hAnsi="Meiryo UI" w:eastAsia="Meiryo UI"/>
        </w:rPr>
        <w:t>最終的には</w:t>
      </w:r>
      <w:r>
        <w:rPr>
          <w:rFonts w:ascii="Meiryo UI" w:hAnsi="Meiryo UI" w:eastAsia="Meiryo UI"/>
        </w:rPr>
        <w:t>下流の町</w:t>
      </w:r>
      <w:r>
        <w:rPr>
          <w:rFonts w:ascii="Meiryo UI" w:hAnsi="Meiryo UI" w:eastAsia="Meiryo UI"/>
        </w:rPr>
        <w:t>や村</w:t>
      </w:r>
      <w:r>
        <w:rPr>
          <w:rFonts w:ascii="Meiryo UI" w:hAnsi="Meiryo UI" w:eastAsia="Meiryo UI"/>
        </w:rPr>
        <w:t>へと運ばれて行</w:t>
      </w:r>
      <w:r>
        <w:rPr>
          <w:rFonts w:ascii="Meiryo UI" w:hAnsi="Meiryo UI" w:eastAsia="Meiryo UI"/>
        </w:rPr>
        <w:t>きます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