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奧日光湯元温泉</w:t>
      </w:r>
    </w:p>
    <w:p>
      <w:pPr/>
    </w:p>
    <w:p>
      <w:pPr/>
      <w:r>
        <w:rPr>
          <w:rFonts w:ascii="Meiryo UI" w:hAnsi="Meiryo UI" w:eastAsia="Meiryo UI"/>
        </w:rPr>
        <w:t>奧日光湯元温泉は、約1200年</w:t>
      </w:r>
      <w:r>
        <w:rPr>
          <w:rFonts w:ascii="Meiryo UI" w:hAnsi="Meiryo UI" w:eastAsia="Meiryo UI"/>
        </w:rPr>
        <w:t>前、おそらく</w:t>
      </w:r>
      <w:r>
        <w:rPr>
          <w:rFonts w:ascii="Meiryo UI" w:hAnsi="Meiryo UI" w:eastAsia="Meiryo UI"/>
        </w:rPr>
        <w:t>788</w:t>
      </w:r>
      <w:r>
        <w:rPr>
          <w:rFonts w:ascii="Meiryo UI" w:hAnsi="Meiryo UI" w:eastAsia="Meiryo UI"/>
        </w:rPr>
        <w:t>年に、勝道上人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735</w:t>
      </w:r>
      <w:r>
        <w:rPr>
          <w:rFonts w:ascii="Garamond" w:hAnsi="Garamond"/>
          <w:b/>
        </w:rPr>
        <w:t>–</w:t>
      </w:r>
      <w:r>
        <w:rPr>
          <w:rFonts w:ascii="Meiryo UI" w:hAnsi="Meiryo UI" w:eastAsia="Meiryo UI"/>
        </w:rPr>
        <w:t>817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によって発見されたと考えられている天然温泉です。勝道上人は、日光の社寺を創始した高僧として知られています。(日本には、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病気を</w:t>
      </w:r>
      <w:r>
        <w:rPr>
          <w:rFonts w:ascii="Meiryo UI" w:hAnsi="Meiryo UI" w:eastAsia="Meiryo UI"/>
        </w:rPr>
        <w:t>治し</w:t>
      </w:r>
      <w:r>
        <w:rPr>
          <w:rFonts w:ascii="Meiryo UI" w:hAnsi="Meiryo UI" w:eastAsia="Meiryo UI"/>
        </w:rPr>
        <w:t>、健康</w:t>
      </w:r>
      <w:r>
        <w:rPr>
          <w:rFonts w:ascii="Meiryo UI" w:hAnsi="Meiryo UI" w:eastAsia="Meiryo UI"/>
        </w:rPr>
        <w:t>を増進</w:t>
      </w:r>
      <w:r>
        <w:rPr>
          <w:rFonts w:ascii="Meiryo UI" w:hAnsi="Meiryo UI" w:eastAsia="Meiryo UI"/>
        </w:rPr>
        <w:t>さ</w:t>
      </w:r>
      <w:r>
        <w:rPr>
          <w:rFonts w:ascii="Meiryo UI" w:hAnsi="Meiryo UI" w:eastAsia="Meiryo UI"/>
        </w:rPr>
        <w:t>せるために長期間温泉</w:t>
      </w:r>
      <w:r>
        <w:rPr>
          <w:rFonts w:ascii="Meiryo UI" w:hAnsi="Meiryo UI" w:eastAsia="Meiryo UI"/>
        </w:rPr>
        <w:t>を利用する</w:t>
      </w:r>
      <w:r>
        <w:rPr>
          <w:rFonts w:ascii="Meiryo UI" w:hAnsi="Meiryo UI" w:eastAsia="Meiryo UI"/>
        </w:rPr>
        <w:t>「湯治」という文化があり、奧日光湯元温泉もこのようにして使われてきました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輪王寺</w:t>
      </w:r>
      <w:r>
        <w:rPr>
          <w:rFonts w:ascii="Meiryo UI" w:hAnsi="Meiryo UI" w:eastAsia="Meiryo UI"/>
        </w:rPr>
        <w:t>に関係し</w:t>
      </w:r>
      <w:r>
        <w:rPr>
          <w:rFonts w:ascii="Meiryo UI" w:hAnsi="Meiryo UI" w:eastAsia="Meiryo UI"/>
        </w:rPr>
        <w:t>薬</w:t>
      </w:r>
      <w:r>
        <w:rPr>
          <w:rFonts w:ascii="Meiryo UI" w:hAnsi="Meiryo UI" w:eastAsia="Meiryo UI"/>
        </w:rPr>
        <w:t>師如来</w:t>
      </w:r>
      <w:r>
        <w:rPr>
          <w:rFonts w:ascii="Meiryo UI" w:hAnsi="Meiryo UI" w:eastAsia="Meiryo UI"/>
        </w:rPr>
        <w:t>を祀る温泉寺</w:t>
      </w:r>
      <w:r>
        <w:rPr>
          <w:rFonts w:ascii="Meiryo UI" w:hAnsi="Meiryo UI" w:eastAsia="Meiryo UI"/>
        </w:rPr>
        <w:t>、温泉の守り神として勝道上人が創建した温泉神社</w:t>
      </w:r>
      <w:r>
        <w:rPr>
          <w:rFonts w:ascii="Meiryo UI" w:hAnsi="Meiryo UI" w:eastAsia="Meiryo UI"/>
        </w:rPr>
        <w:t>の両方に訪れることができます。</w:t>
      </w:r>
      <w:r>
        <w:rPr>
          <w:rFonts w:ascii="Meiryo UI" w:hAnsi="Meiryo UI" w:eastAsia="Meiryo UI"/>
        </w:rPr>
        <w:t>温</w:t>
      </w:r>
      <w:r>
        <w:rPr>
          <w:rFonts w:ascii="Meiryo UI" w:hAnsi="Meiryo UI" w:eastAsia="Meiryo UI"/>
        </w:rPr>
        <w:t>泉神社で見つかった1513年に彫られた青銅製の小さな祠は、この温泉</w:t>
      </w:r>
      <w:r>
        <w:rPr>
          <w:rFonts w:ascii="Meiryo UI" w:hAnsi="Meiryo UI" w:eastAsia="Meiryo UI"/>
        </w:rPr>
        <w:t>が当時利用されていたことを</w:t>
      </w:r>
      <w:r>
        <w:rPr>
          <w:rFonts w:ascii="Meiryo UI" w:hAnsi="Meiryo UI" w:eastAsia="Meiryo UI"/>
        </w:rPr>
        <w:t>示唆しています。</w:t>
      </w:r>
    </w:p>
    <w:p>
      <w:pPr/>
      <w:r>
        <w:rPr>
          <w:rFonts w:ascii="Meiryo UI" w:hAnsi="Meiryo UI" w:eastAsia="Meiryo UI"/>
        </w:rPr>
        <w:t>明治時代</w:t>
      </w:r>
      <w:r>
        <w:rPr>
          <w:rFonts w:ascii="Meiryo UI" w:hAnsi="Meiryo UI" w:eastAsia="Meiryo UI"/>
        </w:rPr>
        <w:t>(1868</w:t>
      </w:r>
      <w:r>
        <w:rPr>
          <w:rFonts w:ascii="Garamond" w:hAnsi="Garamond"/>
          <w:b/>
        </w:rPr>
        <w:t>–</w:t>
      </w:r>
      <w:r>
        <w:rPr>
          <w:rFonts w:ascii="Meiryo UI" w:hAnsi="Meiryo UI" w:eastAsia="Meiryo UI"/>
        </w:rPr>
        <w:t>1912)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多くの</w:t>
      </w:r>
      <w:r>
        <w:rPr>
          <w:rFonts w:ascii="Meiryo UI" w:hAnsi="Meiryo UI" w:eastAsia="Meiryo UI"/>
        </w:rPr>
        <w:t>温泉施設や旅館がこの地域に建ち並びました。</w:t>
      </w:r>
      <w:r>
        <w:rPr>
          <w:rFonts w:ascii="Meiryo UI" w:hAnsi="Meiryo UI" w:eastAsia="Meiryo UI"/>
        </w:rPr>
        <w:t>現在の建物の多くは、</w:t>
      </w:r>
      <w:r>
        <w:rPr>
          <w:rFonts w:ascii="Meiryo UI" w:hAnsi="Meiryo UI" w:eastAsia="Meiryo UI"/>
        </w:rPr>
        <w:t>1928年の</w:t>
      </w:r>
      <w:r>
        <w:rPr>
          <w:rFonts w:ascii="Meiryo UI" w:hAnsi="Meiryo UI" w:eastAsia="Meiryo UI"/>
        </w:rPr>
        <w:t>大火災の後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再建</w:t>
      </w:r>
      <w:r>
        <w:rPr>
          <w:rFonts w:ascii="Meiryo UI" w:hAnsi="Meiryo UI" w:eastAsia="Meiryo UI"/>
        </w:rPr>
        <w:t>されたものです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周囲の山から湧き出る硫黄の温泉は、</w:t>
      </w:r>
      <w:r>
        <w:rPr>
          <w:rFonts w:ascii="Meiryo UI" w:hAnsi="Meiryo UI" w:eastAsia="Meiryo UI"/>
        </w:rPr>
        <w:t>酸化</w:t>
      </w:r>
      <w:r>
        <w:rPr>
          <w:rFonts w:ascii="Meiryo UI" w:hAnsi="Meiryo UI" w:eastAsia="Meiryo UI"/>
        </w:rPr>
        <w:t>によって乳白色をしています</w:t>
      </w:r>
      <w:r>
        <w:rPr>
          <w:rFonts w:ascii="Meiryo UI" w:hAnsi="Meiryo UI" w:eastAsia="Meiryo UI"/>
        </w:rPr>
        <w:t>。源泉の</w:t>
      </w:r>
      <w:r>
        <w:rPr>
          <w:rFonts w:ascii="Meiryo UI" w:hAnsi="Meiryo UI" w:eastAsia="Meiryo UI"/>
        </w:rPr>
        <w:t>集まる</w:t>
      </w:r>
      <w:r>
        <w:rPr>
          <w:rFonts w:ascii="Meiryo UI" w:hAnsi="Meiryo UI" w:eastAsia="Meiryo UI"/>
        </w:rPr>
        <w:t>湯ノ平湿原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は、地面のいたるところから温泉が湧き出て</w:t>
      </w:r>
      <w:r>
        <w:rPr>
          <w:rFonts w:ascii="Meiryo UI" w:hAnsi="Meiryo UI" w:eastAsia="Meiryo UI"/>
        </w:rPr>
        <w:t>います。温泉の上には木の小屋が多く建てられ、そこから近くの旅館に温泉水を供給しています。ここを訪れた人々は、これらの温泉を楽しむのがオススメです。温泉は</w:t>
      </w:r>
      <w:r>
        <w:rPr>
          <w:rFonts w:ascii="Meiryo UI" w:hAnsi="Meiryo UI" w:eastAsia="Meiryo UI"/>
        </w:rPr>
        <w:t>血行改善などの健康的な効能が</w:t>
      </w:r>
      <w:r>
        <w:rPr>
          <w:rFonts w:ascii="Meiryo UI" w:hAnsi="Meiryo UI" w:eastAsia="Meiryo UI"/>
        </w:rPr>
        <w:t>望めるでしょう。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