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  <w:sz w:val="21"/>
        </w:rPr>
        <w:t>草津温泉街から車でたった</w:t>
      </w:r>
      <w:r>
        <w:rPr>
          <w:rFonts w:ascii="Meiryo UI" w:hAnsi="Meiryo UI" w:eastAsia="Meiryo UI"/>
          <w:sz w:val="21"/>
        </w:rPr>
        <w:t>の</w:t>
      </w:r>
      <w:r>
        <w:rPr>
          <w:rFonts w:ascii="Meiryo UI" w:hAnsi="Meiryo UI" w:eastAsia="Meiryo UI"/>
          <w:sz w:val="21"/>
        </w:rPr>
        <w:t>5分。このスキーリゾートのパウダースノーと家族向けレジャーの数々は、1935年以来、多くの訪問客を惹きつけてきました。難易度の高い急斜面から、初心者にぴったりの緩やかなコースまで</w:t>
      </w:r>
      <w:r>
        <w:rPr>
          <w:rFonts w:ascii="Meiryo UI" w:hAnsi="Meiryo UI" w:eastAsia="Meiryo UI"/>
          <w:sz w:val="21"/>
        </w:rPr>
        <w:t>、</w:t>
      </w:r>
      <w:r>
        <w:rPr>
          <w:rFonts w:ascii="Meiryo UI" w:hAnsi="Meiryo UI" w:eastAsia="Meiryo UI"/>
          <w:sz w:val="21"/>
        </w:rPr>
        <w:t>全てのレベルの人に対応した様々なスキーゲレンデが用意されています。2018</w:t>
      </w:r>
      <w:r>
        <w:rPr>
          <w:rFonts w:ascii="Meiryo UI" w:hAnsi="Meiryo UI" w:eastAsia="Meiryo UI"/>
          <w:sz w:val="21"/>
        </w:rPr>
        <w:t>–</w:t>
      </w:r>
      <w:r>
        <w:rPr>
          <w:rFonts w:ascii="Meiryo UI" w:hAnsi="Meiryo UI" w:eastAsia="Meiryo UI"/>
          <w:sz w:val="21"/>
        </w:rPr>
        <w:t>2019年シーズンには、新たな林間コース、R292が追加されました。このコースは、2キロの長さの道路を冬季通行止にして利用しています。</w:t>
      </w:r>
    </w:p>
    <w:p>
      <w:pPr/>
    </w:p>
    <w:p>
      <w:pPr/>
      <w:r>
        <w:rPr>
          <w:rFonts w:ascii="Meiryo UI" w:hAnsi="Meiryo UI" w:eastAsia="Meiryo UI"/>
          <w:sz w:val="21"/>
        </w:rPr>
        <w:t>このリゾートは常に進化を続けており、現在では、爽やかな林道2種類から選択して、スノーシューもお楽しみいただけます。家族向けには、ファミリーゲレンデとキッズパークで、スキーやそり、滑り台やフワフワ遊具で遊べるので、お子様も大満足。</w:t>
      </w:r>
    </w:p>
    <w:p>
      <w:pPr/>
    </w:p>
    <w:p>
      <w:pPr/>
      <w:r>
        <w:rPr>
          <w:rFonts w:ascii="Meiryo UI" w:hAnsi="Meiryo UI" w:eastAsia="Meiryo UI"/>
          <w:sz w:val="21"/>
        </w:rPr>
        <w:t>冬の一大イベントとなる花火ショー、草津温泉冬花火は、3月の第一土曜日に開催されます（悪天候の場合は延期）。1,000発以上の花火が、冬の空とゲレンデをライトアップします。花火好きの皆さんは、頭上に花火を望みながら、天狗山ゲレンデでナイタースキーをぜひお楽しみください。</w:t>
      </w:r>
    </w:p>
    <w:p>
      <w:pPr/>
    </w:p>
    <w:p>
      <w:pPr/>
      <w:r>
        <w:rPr>
          <w:rFonts w:ascii="Meiryo UI" w:hAnsi="Meiryo UI" w:eastAsia="Meiryo UI"/>
          <w:sz w:val="21"/>
        </w:rPr>
        <w:t>2018</w:t>
      </w:r>
      <w:r>
        <w:rPr>
          <w:rFonts w:ascii="Meiryo UI" w:hAnsi="Meiryo UI" w:eastAsia="Meiryo UI"/>
          <w:sz w:val="21"/>
        </w:rPr>
        <w:t>–</w:t>
      </w:r>
      <w:r>
        <w:rPr>
          <w:rFonts w:ascii="Meiryo UI" w:hAnsi="Meiryo UI" w:eastAsia="Meiryo UI"/>
          <w:sz w:val="21"/>
        </w:rPr>
        <w:t>2019年シーズン：12月15日〜3月31日</w:t>
      </w:r>
    </w:p>
    <w:p>
      <w:pPr/>
    </w:p>
    <w:p>
      <w:pPr/>
      <w:r>
        <w:rPr>
          <w:rFonts w:ascii="Meiryo UI" w:hAnsi="Meiryo UI" w:eastAsia="Meiryo UI"/>
          <w:b/>
          <w:sz w:val="21"/>
        </w:rPr>
        <w:t xml:space="preserve">草津温泉について </w:t>
      </w:r>
    </w:p>
    <w:p>
      <w:pPr/>
    </w:p>
    <w:p>
      <w:pPr/>
      <w:r>
        <w:rPr>
          <w:rFonts w:ascii="Meiryo UI" w:hAnsi="Meiryo UI" w:eastAsia="Meiryo UI"/>
          <w:sz w:val="21"/>
        </w:rPr>
        <w:t>草津温泉の温泉地は、標高1,200メートルの高原に位置しており、その西には標高2,000メートルの山々が聳えています。日本三名泉のひとつである草津温泉は、</w:t>
      </w:r>
      <w:r>
        <w:rPr>
          <w:rFonts w:ascii="Meiryo UI" w:hAnsi="Meiryo UI" w:eastAsia="Meiryo UI"/>
          <w:i/>
          <w:sz w:val="21"/>
        </w:rPr>
        <w:t>湯もみ</w:t>
      </w:r>
      <w:r>
        <w:rPr>
          <w:rFonts w:ascii="Meiryo UI" w:hAnsi="Meiryo UI" w:eastAsia="Meiryo UI"/>
          <w:sz w:val="21"/>
        </w:rPr>
        <w:t>と呼ばれる入浴文化で有名です。</w:t>
      </w:r>
      <w:r>
        <w:rPr>
          <w:rFonts w:ascii="Meiryo UI" w:hAnsi="Meiryo UI" w:eastAsia="Meiryo UI"/>
          <w:i/>
          <w:sz w:val="21"/>
        </w:rPr>
        <w:t>湯もみ</w:t>
      </w:r>
      <w:r>
        <w:rPr>
          <w:rFonts w:ascii="Meiryo UI" w:hAnsi="Meiryo UI" w:eastAsia="Meiryo UI"/>
          <w:sz w:val="21"/>
        </w:rPr>
        <w:t>は、噴出する高温の湯を冷ます独特の方法として確立されました。また、草津温泉は、自然湧出量が日本一であることでも有名で、その量は毎分およそ32,300リットルにも及びます。</w:t>
      </w:r>
    </w:p>
    <w:p>
      <w:pPr/>
    </w:p>
    <w:p>
      <w:pPr/>
      <w:r>
        <w:rPr>
          <w:rFonts w:ascii="Meiryo UI" w:hAnsi="Meiryo UI" w:eastAsia="Meiryo UI"/>
          <w:sz w:val="21"/>
        </w:rPr>
        <w:t>何百年もの昔から、この酸性の硫黄泉を求めて</w:t>
      </w:r>
      <w:r>
        <w:rPr>
          <w:rFonts w:ascii="Meiryo UI" w:hAnsi="Meiryo UI" w:eastAsia="Meiryo UI"/>
          <w:sz w:val="21"/>
        </w:rPr>
        <w:t>、</w:t>
      </w:r>
      <w:r>
        <w:rPr>
          <w:rFonts w:ascii="Meiryo UI" w:hAnsi="Meiryo UI" w:eastAsia="Meiryo UI"/>
          <w:sz w:val="21"/>
        </w:rPr>
        <w:t>草津まで入浴客が絶え間なく訪れてきました。この温泉水には殺菌効果があり、恋の病以外の全ての病を治すと言われています。さらに、この癒しの水は、将軍の病を癒すため、山野を越えて運ばれました。</w:t>
      </w:r>
    </w:p>
    <w:p>
      <w:pPr/>
    </w:p>
    <w:p>
      <w:pPr/>
      <w:r>
        <w:rPr>
          <w:rFonts w:ascii="Meiryo UI" w:hAnsi="Meiryo UI" w:eastAsia="Meiryo UI"/>
          <w:sz w:val="21"/>
        </w:rPr>
        <w:t>地元の民謡ではこう歌われています。「草津よいとこ 一度はおいで」と。</w:t>
      </w:r>
    </w:p>
    <w:p>
      <w:pPr/>
    </w:p>
    <w:p>
      <w:pPr/>
      <w:r>
        <w:rPr>
          <w:rFonts w:ascii="Meiryo UI" w:hAnsi="Meiryo UI" w:eastAsia="Meiryo UI"/>
          <w:b/>
          <w:sz w:val="21"/>
        </w:rPr>
        <w:t>草津温泉スキー場の歴史</w:t>
      </w:r>
    </w:p>
    <w:p>
      <w:pPr/>
    </w:p>
    <w:p>
      <w:pPr/>
      <w:r>
        <w:rPr>
          <w:rFonts w:ascii="Meiryo UI" w:hAnsi="Meiryo UI" w:eastAsia="Meiryo UI"/>
          <w:sz w:val="21"/>
        </w:rPr>
        <w:t>膨大なパウダースノーと穏やかな気温の冬が、草津が理想的なスキーリゾートたる所以です。実際に、草津は日本でスキーを最初に始めた場所のひとつです。1911年、オーストリア＝ハンガリー帝国のテオドール・エードラー・フォン・レルヒ少佐（1869</w:t>
      </w:r>
      <w:r>
        <w:rPr>
          <w:rFonts w:ascii="Meiryo UI" w:hAnsi="Meiryo UI" w:eastAsia="Meiryo UI"/>
          <w:sz w:val="21"/>
        </w:rPr>
        <w:t>–1945</w:t>
      </w:r>
      <w:r>
        <w:rPr>
          <w:rFonts w:ascii="Meiryo UI" w:hAnsi="Meiryo UI" w:eastAsia="Meiryo UI"/>
          <w:sz w:val="21"/>
        </w:rPr>
        <w:t>年）によりスキーが日本に持ち込まれました。そのわずか2年後、スキーは新潟から山脈を越えて草津に伝えられ、そこで急速に拡がりました。最初のスキーヤーが草津の山を初めて滑り降りたわずか1年後の1914年、草津で初めてのスキー場がオープンしました。同年、当時日本で2番目となるスキークラブが草津で設立されました。</w:t>
      </w:r>
    </w:p>
    <w:p>
      <w:pPr/>
    </w:p>
    <w:p>
      <w:pPr/>
      <w:r>
        <w:rPr>
          <w:rFonts w:ascii="Meiryo UI" w:hAnsi="Meiryo UI" w:eastAsia="Meiryo UI"/>
          <w:sz w:val="21"/>
        </w:rPr>
        <w:t>1935年、草津温泉スキー場のゲレンデが</w:t>
      </w:r>
      <w:r>
        <w:rPr>
          <w:rFonts w:ascii="Meiryo UI" w:hAnsi="Meiryo UI" w:eastAsia="Meiryo UI"/>
          <w:sz w:val="21"/>
        </w:rPr>
        <w:t>大衆</w:t>
      </w:r>
      <w:r>
        <w:rPr>
          <w:rFonts w:ascii="Meiryo UI" w:hAnsi="Meiryo UI" w:eastAsia="Meiryo UI"/>
          <w:sz w:val="21"/>
        </w:rPr>
        <w:t>に公開されました。 当時は林間スキー場と呼ばれ、当時からある天狗山ゲレンデは、現在でも利用されています。それ以降、草津温泉スキー場は日本のスキーの発展において「初」となる数々の事柄を行ってきました。草津は、日本のスキー場で初めてスキーリフトを導入し、スキー教室を開きました。さらに草津は、日本で初めてスキー大会を開催しました。</w:t>
      </w:r>
    </w:p>
    <w:p>
      <w:pPr/>
    </w:p>
    <w:p>
      <w:pPr/>
      <w:r>
        <w:rPr>
          <w:rFonts w:ascii="Meiryo UI" w:hAnsi="Meiryo UI" w:eastAsia="Meiryo UI"/>
          <w:sz w:val="21"/>
        </w:rPr>
        <w:t>それと並行して、草津温泉スキー場は新たなコースやスキーリフト、様々なレジャーを旧来のラインナップに追加し続けています。最近では、2018</w:t>
      </w:r>
      <w:r>
        <w:rPr>
          <w:rFonts w:ascii="Meiryo UI" w:hAnsi="Meiryo UI" w:eastAsia="Meiryo UI"/>
          <w:sz w:val="21"/>
        </w:rPr>
        <w:t>–</w:t>
      </w:r>
      <w:r>
        <w:rPr>
          <w:rFonts w:ascii="Meiryo UI" w:hAnsi="Meiryo UI" w:eastAsia="Meiryo UI"/>
          <w:sz w:val="21"/>
        </w:rPr>
        <w:t>2019年シーズンに、R292コースが新たに追加され</w:t>
      </w:r>
      <w:r>
        <w:rPr>
          <w:rFonts w:ascii="Meiryo UI" w:hAnsi="Meiryo UI" w:eastAsia="Meiryo UI"/>
          <w:sz w:val="21"/>
        </w:rPr>
        <w:t>ました</w:t>
      </w:r>
      <w:r>
        <w:rPr>
          <w:rFonts w:ascii="Meiryo UI" w:hAnsi="Meiryo UI" w:eastAsia="Meiryo UI"/>
          <w:sz w:val="21"/>
        </w:rPr>
        <w:t>。</w:t>
      </w:r>
    </w:p>
    <w:p>
      <w:pPr/>
    </w:p>
    <w:p>
      <w:pPr/>
      <w:r>
        <w:rPr>
          <w:rFonts w:ascii="Meiryo UI" w:hAnsi="Meiryo UI" w:eastAsia="Meiryo UI"/>
          <w:sz w:val="21"/>
        </w:rPr>
        <w:t>草津の山々を滑り降りると、日本のスポーツの歴史の一部になった</w:t>
      </w:r>
      <w:r>
        <w:rPr>
          <w:rFonts w:ascii="Meiryo UI" w:hAnsi="Meiryo UI" w:eastAsia="Meiryo UI"/>
          <w:sz w:val="21"/>
        </w:rPr>
        <w:t>心地</w:t>
      </w:r>
      <w:r>
        <w:rPr>
          <w:rFonts w:ascii="Meiryo UI" w:hAnsi="Meiryo UI" w:eastAsia="Meiryo UI"/>
          <w:sz w:val="21"/>
        </w:rPr>
        <w:t>がすることでしょう。訪問者は、100年以上前の日本人初のスキーヤー達がスキーの跡を残した、同じゲレンデで滑ることができるのです。</w:t>
      </w:r>
    </w:p>
    <w:p>
      <w:pPr/>
    </w:p>
    <w:p>
      <w:pPr/>
      <w:r>
        <w:rPr>
          <w:rFonts w:ascii="Meiryo UI" w:hAnsi="Meiryo UI" w:eastAsia="Meiryo UI"/>
          <w:b/>
          <w:sz w:val="21"/>
        </w:rPr>
        <w:t>草津ブランド</w:t>
      </w:r>
    </w:p>
    <w:p>
      <w:pPr/>
    </w:p>
    <w:p>
      <w:pPr/>
      <w:r>
        <w:rPr>
          <w:rFonts w:ascii="Meiryo UI" w:hAnsi="Meiryo UI" w:eastAsia="Meiryo UI"/>
          <w:sz w:val="21"/>
        </w:rPr>
        <w:t>冬の間、草津は週に何度も新たな積雪に恵まれます。常に新鮮な雪上を滑走できることは、草津でのスキーやスノーボードの楽しみの一つです。</w:t>
      </w:r>
    </w:p>
    <w:p>
      <w:pPr/>
    </w:p>
    <w:p>
      <w:pPr/>
      <w:r>
        <w:rPr>
          <w:rFonts w:ascii="Meiryo UI" w:hAnsi="Meiryo UI" w:eastAsia="Meiryo UI"/>
          <w:sz w:val="21"/>
        </w:rPr>
        <w:t>しかし、素晴らしい雪の他にも、スキー場では周りの自然環境や野生生物を保護する必要があります。草津温泉スキー場は、山岳リゾートによる地域活性化組織、Mt.6（ベスト・オブ・ザ・クラシック・マウンテンリゾート）の一員です。Mt.6は、1999年の設立以来、伝統的なスキー場文化の保護に努める一方で、スキー場と近隣の天然温泉で、お客様に一流サービスを提供し続けています。</w:t>
      </w:r>
    </w:p>
    <w:p>
      <w:pPr/>
    </w:p>
    <w:p>
      <w:pPr/>
      <w:r>
        <w:rPr>
          <w:rFonts w:ascii="Meiryo UI" w:hAnsi="Meiryo UI" w:eastAsia="Meiryo UI"/>
          <w:b/>
          <w:sz w:val="21"/>
        </w:rPr>
        <w:t>家族向けレジャー</w:t>
      </w:r>
    </w:p>
    <w:p>
      <w:pPr/>
    </w:p>
    <w:p>
      <w:pPr/>
      <w:r>
        <w:rPr>
          <w:rFonts w:ascii="Meiryo UI" w:hAnsi="Meiryo UI" w:eastAsia="Meiryo UI"/>
          <w:sz w:val="21"/>
        </w:rPr>
        <w:t>ゲレンデをスキーやスノーボードで滑る</w:t>
      </w:r>
      <w:r>
        <w:rPr>
          <w:rFonts w:ascii="Meiryo UI" w:hAnsi="Meiryo UI" w:eastAsia="Meiryo UI"/>
          <w:sz w:val="21"/>
        </w:rPr>
        <w:t>こと</w:t>
      </w:r>
      <w:r>
        <w:rPr>
          <w:rFonts w:ascii="Meiryo UI" w:hAnsi="Meiryo UI" w:eastAsia="Meiryo UI"/>
          <w:sz w:val="21"/>
        </w:rPr>
        <w:t>だけ</w:t>
      </w:r>
      <w:r>
        <w:rPr>
          <w:rFonts w:ascii="Meiryo UI" w:hAnsi="Meiryo UI" w:eastAsia="Meiryo UI"/>
          <w:sz w:val="21"/>
        </w:rPr>
        <w:t>が冬の楽しみではありません。</w:t>
      </w:r>
      <w:r>
        <w:rPr>
          <w:rFonts w:ascii="Meiryo UI" w:hAnsi="Meiryo UI" w:eastAsia="Meiryo UI"/>
          <w:sz w:val="21"/>
        </w:rPr>
        <w:t>草津温泉スキー場には、雪遊びや景観を楽しむための様々な方法が用意されています。幅広いウィンタースポーツやレジャーを揃えており、全ての年代の様々なレベルの訪問客は皆、笑顔でスキー場を後にするに違いありません。草津温泉スキー場では、スキーやスノーボードに加え、スノーシューや、小さな</w:t>
      </w:r>
      <w:r>
        <w:rPr>
          <w:rFonts w:ascii="Meiryo UI" w:hAnsi="Meiryo UI" w:eastAsia="Meiryo UI"/>
          <w:sz w:val="21"/>
        </w:rPr>
        <w:t>お子さん</w:t>
      </w:r>
      <w:r>
        <w:rPr>
          <w:rFonts w:ascii="Meiryo UI" w:hAnsi="Meiryo UI" w:eastAsia="Meiryo UI"/>
          <w:sz w:val="21"/>
        </w:rPr>
        <w:t>向けのそりや野外キッズパークを用意しています。屋内には、休憩が必要な家族のためのプレイルームの他、親たちが子どもを預けてゲレンデを楽しむことができる、専属保育士付きの託児所があります。</w:t>
      </w:r>
    </w:p>
    <w:p>
      <w:pPr/>
    </w:p>
    <w:p>
      <w:pPr/>
      <w:r>
        <w:rPr>
          <w:rFonts w:ascii="Meiryo UI" w:hAnsi="Meiryo UI" w:eastAsia="Meiryo UI"/>
          <w:b/>
          <w:sz w:val="21"/>
        </w:rPr>
        <w:t>年中楽しめるリゾート</w:t>
      </w:r>
    </w:p>
    <w:p>
      <w:pPr/>
    </w:p>
    <w:p>
      <w:pPr/>
      <w:r>
        <w:rPr>
          <w:rFonts w:ascii="Meiryo UI" w:hAnsi="Meiryo UI" w:eastAsia="Meiryo UI"/>
          <w:sz w:val="21"/>
        </w:rPr>
        <w:t>パウダースノーと</w:t>
      </w:r>
      <w:r>
        <w:rPr>
          <w:rFonts w:ascii="Meiryo UI" w:hAnsi="Meiryo UI" w:eastAsia="Meiryo UI"/>
          <w:sz w:val="21"/>
        </w:rPr>
        <w:t>癒しの</w:t>
      </w:r>
      <w:r>
        <w:rPr>
          <w:rFonts w:ascii="Meiryo UI" w:hAnsi="Meiryo UI" w:eastAsia="Meiryo UI"/>
          <w:sz w:val="21"/>
        </w:rPr>
        <w:t>温泉で有名な草津温泉スキー場ですが、ここはウィンターシーズンのみの行楽地ではありません。グリーンシーズンには、このスキー場はアウトドア好きにとってのパラダイスとなります。草津は自然豊かで夏も比較的涼しいため、ハイキングコースや高原の風景をお楽しみいただけます。グラススキー、マウンテンボード、パターゴルフ、テニスなどのレジャーも大人気。</w:t>
      </w:r>
    </w:p>
    <w:p>
      <w:pPr/>
    </w:p>
    <w:p>
      <w:pPr/>
      <w:r>
        <w:rPr>
          <w:rFonts w:ascii="Meiryo UI" w:hAnsi="Meiryo UI" w:eastAsia="Meiryo UI"/>
          <w:sz w:val="21"/>
        </w:rPr>
        <w:t>春と夏には、斜面が高山の花々で彩られ、秋には、山腹が紅葉で輝きます。ウィンターシーズンのゲレンデやスノーシューコース、そしてグリーンシーズンのハイキングで、清々しい森の空気を胸いっぱいに吸い込みましょう。</w:t>
      </w:r>
    </w:p>
    <w:p>
      <w:pPr/>
    </w:p>
    <w:p>
      <w:pPr/>
      <w:r>
        <w:rPr>
          <w:rFonts w:ascii="Meiryo UI" w:hAnsi="Meiryo UI" w:eastAsia="Meiryo UI"/>
          <w:b/>
          <w:sz w:val="21"/>
        </w:rPr>
        <w:t>飲食</w:t>
      </w:r>
    </w:p>
    <w:p>
      <w:pPr/>
    </w:p>
    <w:p>
      <w:pPr/>
      <w:r>
        <w:rPr>
          <w:rFonts w:ascii="Meiryo UI" w:hAnsi="Meiryo UI" w:eastAsia="Meiryo UI"/>
          <w:sz w:val="21"/>
        </w:rPr>
        <w:t>新鮮な山の空気ほど食欲を刺激するものはありません。そして、草津温泉スキー場では、舌の肥えたスキーヤーたちも満足するメニューを取り揃えています。天狗山メインゲレンデの麓には、天狗山メインレストラン、天狗cafe、天狗山ロッヂがあります。お腹をすかせたスキーヤーたちは、ラーメンやカツ丼、ピザ、ビーフシチュー、ロコモコなど、様々な日本食や洋食からお好きなものをチョイスできます。子ども向けに、飲み物とデザートのついたスペシャルお子様ランチも用意されています。</w:t>
      </w:r>
      <w:r>
        <w:rPr>
          <w:rFonts w:ascii="Meiryo UI" w:hAnsi="Meiryo UI" w:eastAsia="Meiryo UI"/>
          <w:sz w:val="21"/>
        </w:rPr>
        <w:t>地元</w:t>
      </w:r>
      <w:r>
        <w:rPr>
          <w:rFonts w:ascii="Meiryo UI" w:hAnsi="Meiryo UI" w:eastAsia="Meiryo UI"/>
          <w:sz w:val="21"/>
        </w:rPr>
        <w:t>の名物である舞茸もぜひお試しください!</w:t>
      </w:r>
    </w:p>
    <w:p>
      <w:pPr/>
    </w:p>
    <w:p>
      <w:pPr/>
      <w:r>
        <w:rPr>
          <w:rFonts w:ascii="Meiryo UI" w:hAnsi="Meiryo UI" w:eastAsia="Meiryo UI"/>
          <w:sz w:val="21"/>
        </w:rPr>
        <w:t>ゲレンデで小腹が空いたスキーヤーは、天狗山展望カフェ（コーヒーと軽食）、おなりロッヂ（温かい飲み物と軽食）、青葉山レストラン（自家製中華料理）に行き、山の上でほっと一息</w:t>
      </w:r>
      <w:r>
        <w:rPr>
          <w:rFonts w:ascii="Meiryo UI" w:hAnsi="Meiryo UI" w:eastAsia="Meiryo UI"/>
          <w:sz w:val="21"/>
        </w:rPr>
        <w:t>つくことも</w:t>
      </w:r>
      <w:r>
        <w:rPr>
          <w:rFonts w:ascii="Meiryo UI" w:hAnsi="Meiryo UI" w:eastAsia="Meiryo UI"/>
          <w:sz w:val="21"/>
        </w:rPr>
        <w:t>。</w:t>
      </w:r>
    </w:p>
    <w:p>
      <w:pPr/>
    </w:p>
    <w:p>
      <w:pPr/>
      <w:r>
        <w:rPr>
          <w:rFonts w:ascii="Meiryo UI" w:hAnsi="Meiryo UI" w:eastAsia="Meiryo UI"/>
          <w:b/>
          <w:sz w:val="21"/>
        </w:rPr>
        <w:t>温泉でリラックス</w:t>
      </w:r>
    </w:p>
    <w:p>
      <w:pPr/>
      <w:r>
        <w:rPr>
          <w:rFonts w:ascii="Meiryo UI" w:hAnsi="Meiryo UI" w:eastAsia="Meiryo UI"/>
          <w:sz w:val="21"/>
        </w:rPr>
        <w:t>ゲレンデで1日を過ごした後は、地元の温泉にゆっくり浸かって疲れた筋肉をほぐしましょう。草津温泉は、日本三名泉のひとつであり、多くの公衆浴場や野外露天風呂を有しています。その多くがタトゥーのある海外訪問客にも対応しています。恥ずかしがる必要はありません。疲れ切った体と筋肉を温泉で癒しましょう。そして、癒しの湯から上がる頃には、ゲレンデに挑戦する元気が戻っていることでしょう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