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草津温泉スキー場の正面ど真ん中にあるのは、スキー場のメインコースである天狗山ゲレンデです。天狗山ゲレンデは、このスキー場で初めてできたゲレンデで、</w:t>
      </w:r>
      <w:r>
        <w:rPr>
          <w:rFonts w:ascii="Garamond" w:hAnsi="Garamond"/>
          <w:sz w:val="21"/>
        </w:rPr>
        <w:t>1935</w:t>
      </w:r>
      <w:r>
        <w:rPr>
          <w:rFonts w:ascii="Garamond" w:hAnsi="Garamond"/>
          <w:sz w:val="21"/>
        </w:rPr>
        <w:t>年に開かれました。天狗山を滑り下りれば、日本のスキーの歴史に触れることができるでしょう。</w:t>
      </w:r>
    </w:p>
    <w:p>
      <w:pPr/>
    </w:p>
    <w:p>
      <w:pPr/>
      <w:r>
        <w:rPr>
          <w:rFonts w:ascii="Garamond" w:hAnsi="Garamond"/>
          <w:sz w:val="21"/>
        </w:rPr>
        <w:t>ここは歴史の古いゲレンデですが、たくさんの楽しい</w:t>
      </w:r>
      <w:r>
        <w:rPr>
          <w:rFonts w:ascii="Garamond" w:hAnsi="Garamond"/>
          <w:sz w:val="21"/>
        </w:rPr>
        <w:t>仕掛け</w:t>
      </w:r>
      <w:r>
        <w:rPr>
          <w:rFonts w:ascii="Garamond" w:hAnsi="Garamond"/>
          <w:sz w:val="21"/>
        </w:rPr>
        <w:t>が用意されています。麓から見ると平坦に見えるかもしれませんが、上部の天狗の壁は驚くほどの急勾配です。この部分は</w:t>
      </w:r>
      <w:r>
        <w:rPr>
          <w:rFonts w:ascii="Garamond" w:hAnsi="Garamond"/>
          <w:sz w:val="21"/>
        </w:rPr>
        <w:t>30</w:t>
      </w:r>
      <w:r>
        <w:rPr>
          <w:rFonts w:ascii="Garamond" w:hAnsi="Garamond"/>
          <w:sz w:val="21"/>
        </w:rPr>
        <w:t>度の急斜面に挑戦したい上級者向けですが、天狗山の下部のゲレンデはなだらかで、比較的経験の少ないスキーヤーでもお楽しみいただけます。他のコースとも合流するこのエリアは、中級スキーヤーや初心者にぴったりです。</w:t>
      </w:r>
    </w:p>
    <w:p>
      <w:pPr/>
    </w:p>
    <w:p>
      <w:pPr/>
      <w:r>
        <w:rPr>
          <w:rFonts w:ascii="Garamond" w:hAnsi="Garamond"/>
          <w:sz w:val="21"/>
        </w:rPr>
        <w:t>日中</w:t>
      </w:r>
      <w:r>
        <w:rPr>
          <w:rFonts w:ascii="Garamond" w:hAnsi="Garamond"/>
          <w:sz w:val="21"/>
        </w:rPr>
        <w:t>のスキー</w:t>
      </w:r>
      <w:r>
        <w:rPr>
          <w:rFonts w:ascii="Garamond" w:hAnsi="Garamond"/>
          <w:sz w:val="21"/>
        </w:rPr>
        <w:t>だけでは飽き足らないスキーヤーには、シーズン中の毎週土曜日とその他不定期に、ナイター券で夜間の天狗山コースをご利用いただけます。</w:t>
      </w:r>
    </w:p>
    <w:p>
      <w:pPr/>
    </w:p>
    <w:p>
      <w:pPr/>
      <w:r>
        <w:rPr>
          <w:rFonts w:ascii="Garamond" w:hAnsi="Garamond"/>
          <w:sz w:val="21"/>
        </w:rPr>
        <w:t>レベル：初級、中級、上級</w:t>
      </w:r>
    </w:p>
    <w:p>
      <w:pPr/>
      <w:r>
        <w:rPr>
          <w:rFonts w:ascii="Garamond" w:hAnsi="Garamond"/>
          <w:sz w:val="21"/>
        </w:rPr>
        <w:t>滑走距離：</w:t>
      </w:r>
      <w:r>
        <w:rPr>
          <w:rFonts w:ascii="Garamond" w:hAnsi="Garamond"/>
          <w:sz w:val="21"/>
        </w:rPr>
        <w:t>450</w:t>
      </w:r>
      <w:r>
        <w:rPr>
          <w:rFonts w:ascii="Garamond" w:hAnsi="Garamond"/>
          <w:sz w:val="21"/>
        </w:rPr>
        <w:t>メートル</w:t>
      </w:r>
    </w:p>
    <w:p>
      <w:pPr/>
      <w:r>
        <w:rPr>
          <w:rFonts w:ascii="Garamond" w:hAnsi="Garamond"/>
          <w:sz w:val="21"/>
        </w:rPr>
        <w:t>平均斜度：</w:t>
      </w:r>
      <w:r>
        <w:rPr>
          <w:rFonts w:ascii="Garamond" w:hAnsi="Garamond"/>
          <w:sz w:val="21"/>
        </w:rPr>
        <w:t>16</w:t>
      </w:r>
      <w:r>
        <w:rPr>
          <w:rFonts w:ascii="Garamond" w:hAnsi="Garamond"/>
          <w:sz w:val="21"/>
        </w:rPr>
        <w:t>度</w:t>
      </w:r>
      <w:r>
        <w:rPr>
          <w:rFonts w:ascii="Garamond" w:hAnsi="Garamond"/>
          <w:sz w:val="21"/>
        </w:rPr>
        <w:t xml:space="preserve"> </w:t>
      </w:r>
    </w:p>
    <w:p>
      <w:pPr/>
      <w:r>
        <w:rPr>
          <w:rFonts w:ascii="Garamond" w:hAnsi="Garamond"/>
          <w:sz w:val="21"/>
        </w:rPr>
        <w:t>最大斜度：</w:t>
      </w:r>
      <w:r>
        <w:rPr>
          <w:rFonts w:ascii="Garamond" w:hAnsi="Garamond"/>
          <w:sz w:val="21"/>
        </w:rPr>
        <w:t xml:space="preserve"> 30</w:t>
      </w:r>
      <w:r>
        <w:rPr>
          <w:rFonts w:ascii="Garamond" w:hAnsi="Garamond"/>
          <w:sz w:val="21"/>
        </w:rPr>
        <w:t>度</w:t>
      </w:r>
      <w:r>
        <w:rPr>
          <w:rFonts w:ascii="Garamond" w:hAnsi="Garamond"/>
          <w:sz w:val="21"/>
        </w:rPr>
        <w:tab/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