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sz w:val="21"/>
        </w:rPr>
        <w:t>スキー初心者、幼い</w:t>
      </w:r>
      <w:r>
        <w:rPr>
          <w:rFonts w:ascii="Garamond" w:hAnsi="Garamond"/>
          <w:sz w:val="21"/>
        </w:rPr>
        <w:t>お子さん</w:t>
      </w:r>
      <w:r>
        <w:rPr>
          <w:rFonts w:ascii="Garamond" w:hAnsi="Garamond"/>
          <w:sz w:val="21"/>
        </w:rPr>
        <w:t>、もしくは単に少し怖がっている人向けのゲレンデです。ファミリーゲレンデは、急斜面の高速コースの無い、なだらかで安全なコースです。高速で滑り降りるスキーヤーに行く手を阻まれることもなく、安心して滑走を楽しめます。達成感がある一方、怖気付くには至らないちょうど良い距離なので、子どもたちにスキーの楽しさを教えるのにぴったりのゲレンデです。</w:t>
      </w:r>
    </w:p>
    <w:p>
      <w:pPr/>
    </w:p>
    <w:p>
      <w:pPr/>
      <w:r>
        <w:rPr>
          <w:rFonts w:ascii="Garamond" w:hAnsi="Garamond"/>
          <w:sz w:val="21"/>
        </w:rPr>
        <w:t>天狗山ファミリーペアリフトも初心者向けで、スキーやスノーボードを抱えたまま上まで昇れるため、全ての装備をした状態でリフトから降りるという難易度の高い作業を回避できます。</w:t>
      </w:r>
    </w:p>
    <w:p>
      <w:pPr/>
    </w:p>
    <w:p>
      <w:pPr/>
      <w:r>
        <w:rPr>
          <w:rFonts w:ascii="Garamond" w:hAnsi="Garamond"/>
          <w:sz w:val="21"/>
        </w:rPr>
        <w:t>レベル：初級</w:t>
      </w:r>
    </w:p>
    <w:p>
      <w:pPr/>
      <w:r>
        <w:rPr>
          <w:rFonts w:ascii="Garamond" w:hAnsi="Garamond"/>
          <w:sz w:val="21"/>
        </w:rPr>
        <w:t>滑走距離：</w:t>
      </w:r>
      <w:r>
        <w:rPr>
          <w:rFonts w:ascii="Garamond" w:hAnsi="Garamond"/>
          <w:sz w:val="21"/>
        </w:rPr>
        <w:t>450</w:t>
      </w:r>
      <w:r>
        <w:rPr>
          <w:rFonts w:ascii="Garamond" w:hAnsi="Garamond"/>
          <w:sz w:val="21"/>
        </w:rPr>
        <w:t>メートル</w:t>
      </w:r>
    </w:p>
    <w:p>
      <w:pPr/>
      <w:r>
        <w:rPr>
          <w:rFonts w:ascii="Garamond" w:hAnsi="Garamond"/>
          <w:sz w:val="21"/>
        </w:rPr>
        <w:t>平均斜度</w:t>
      </w:r>
      <w:r>
        <w:rPr>
          <w:rFonts w:ascii="Garamond" w:hAnsi="Garamond"/>
          <w:sz w:val="21"/>
        </w:rPr>
        <w:t>：</w:t>
      </w:r>
      <w:r>
        <w:rPr>
          <w:rFonts w:ascii="Garamond" w:hAnsi="Garamond"/>
          <w:sz w:val="21"/>
        </w:rPr>
        <w:t>8</w:t>
      </w:r>
      <w:r>
        <w:rPr>
          <w:rFonts w:ascii="Garamond" w:hAnsi="Garamond"/>
          <w:sz w:val="21"/>
        </w:rPr>
        <w:t>度</w:t>
      </w:r>
      <w:r>
        <w:rPr>
          <w:rFonts w:ascii="Garamond" w:hAnsi="Garamond"/>
          <w:sz w:val="21"/>
        </w:rPr>
        <w:t xml:space="preserve"> </w:t>
      </w:r>
    </w:p>
    <w:p>
      <w:pPr/>
      <w:r>
        <w:rPr>
          <w:rFonts w:ascii="Garamond" w:hAnsi="Garamond"/>
          <w:sz w:val="21"/>
        </w:rPr>
        <w:t>最大斜度</w:t>
      </w:r>
      <w:r>
        <w:rPr>
          <w:rFonts w:ascii="Garamond" w:hAnsi="Garamond"/>
          <w:sz w:val="21"/>
        </w:rPr>
        <w:t>：</w:t>
      </w:r>
      <w:r>
        <w:rPr>
          <w:rFonts w:ascii="Garamond" w:hAnsi="Garamond"/>
          <w:sz w:val="21"/>
        </w:rPr>
        <w:t xml:space="preserve"> 8</w:t>
      </w:r>
      <w:r>
        <w:rPr>
          <w:rFonts w:ascii="Garamond" w:hAnsi="Garamond"/>
          <w:sz w:val="21"/>
        </w:rPr>
        <w:t>度</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