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スキーリフトから降りたら、辺りを見渡してみてください。天気が良い日には、富士山が</w:t>
      </w:r>
      <w:r>
        <w:rPr>
          <w:rFonts w:ascii="Garamond" w:hAnsi="Garamond"/>
          <w:sz w:val="21"/>
        </w:rPr>
        <w:t>140</w:t>
      </w:r>
      <w:r>
        <w:rPr>
          <w:rFonts w:ascii="Garamond" w:hAnsi="Garamond"/>
          <w:sz w:val="21"/>
        </w:rPr>
        <w:t>キロのかなたから、スキーヤーの滑走を見守ってくれます。このゲレンデは、スキー場で</w:t>
      </w:r>
      <w:r>
        <w:rPr>
          <w:rFonts w:ascii="Garamond" w:hAnsi="Garamond"/>
          <w:sz w:val="21"/>
        </w:rPr>
        <w:t>2</w:t>
      </w:r>
      <w:r>
        <w:rPr>
          <w:rFonts w:ascii="Garamond" w:hAnsi="Garamond"/>
          <w:sz w:val="21"/>
        </w:rPr>
        <w:t>番目に急なゲレンデであり、スキーヤーたちは文字通り「滑走」することになるでしょう。標高</w:t>
      </w:r>
      <w:r>
        <w:rPr>
          <w:rFonts w:ascii="Garamond" w:hAnsi="Garamond"/>
          <w:sz w:val="21"/>
        </w:rPr>
        <w:t>1,600</w:t>
      </w:r>
      <w:r>
        <w:rPr>
          <w:rFonts w:ascii="Garamond" w:hAnsi="Garamond"/>
          <w:sz w:val="21"/>
        </w:rPr>
        <w:t>メートルからスタートする青葉山第一ゲレンデは、一番高い位置にあるゲレンデです。大きく深呼吸をして、パウダースノーのゲレンデに美しい弧を描いてみませんか。</w:t>
      </w:r>
    </w:p>
    <w:p>
      <w:pPr/>
    </w:p>
    <w:p>
      <w:pPr/>
      <w:r>
        <w:rPr>
          <w:rFonts w:ascii="Garamond" w:hAnsi="Garamond"/>
          <w:sz w:val="21"/>
        </w:rPr>
        <w:t>レベル：中級〜上級</w:t>
      </w:r>
    </w:p>
    <w:p>
      <w:pPr/>
      <w:r>
        <w:rPr>
          <w:rFonts w:ascii="Garamond" w:hAnsi="Garamond"/>
          <w:sz w:val="21"/>
        </w:rPr>
        <w:t>滑走距離：</w:t>
      </w:r>
      <w:r>
        <w:rPr>
          <w:rFonts w:ascii="Garamond" w:hAnsi="Garamond"/>
          <w:sz w:val="21"/>
        </w:rPr>
        <w:t>250</w:t>
      </w:r>
      <w:r>
        <w:rPr>
          <w:rFonts w:ascii="Garamond" w:hAnsi="Garamond"/>
          <w:sz w:val="21"/>
        </w:rPr>
        <w:t>メートル</w:t>
      </w:r>
    </w:p>
    <w:p>
      <w:pPr/>
      <w:r>
        <w:rPr>
          <w:rFonts w:ascii="Garamond" w:hAnsi="Garamond"/>
          <w:sz w:val="21"/>
        </w:rPr>
        <w:t>平均斜度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21</w:t>
      </w:r>
      <w:r>
        <w:rPr>
          <w:rFonts w:ascii="Garamond" w:hAnsi="Garamond"/>
          <w:sz w:val="21"/>
        </w:rPr>
        <w:t>度</w:t>
      </w:r>
    </w:p>
    <w:p>
      <w:pPr/>
      <w:r>
        <w:rPr>
          <w:rFonts w:ascii="Garamond" w:hAnsi="Garamond"/>
          <w:sz w:val="21"/>
        </w:rPr>
        <w:t>最大斜度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 xml:space="preserve"> 28</w:t>
      </w:r>
      <w:r>
        <w:rPr>
          <w:rFonts w:ascii="Garamond" w:hAnsi="Garamond"/>
          <w:sz w:val="21"/>
        </w:rPr>
        <w:t>度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