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このキッズパークは、家族</w:t>
      </w:r>
      <w:r>
        <w:rPr>
          <w:rFonts w:ascii="Garamond" w:hAnsi="Garamond"/>
          <w:sz w:val="21"/>
        </w:rPr>
        <w:t>3</w:t>
      </w:r>
      <w:r>
        <w:rPr>
          <w:rFonts w:ascii="Garamond" w:hAnsi="Garamond"/>
          <w:sz w:val="21"/>
        </w:rPr>
        <w:t>世代（もしくはそれ以上）が一緒になってリラックスできる場所で、家族全員でお楽しみいただけます。雪の上を跳ね回る子どもたちと一緒に遊んで、一生の思い出を作りませんか。</w:t>
      </w:r>
    </w:p>
    <w:p>
      <w:pPr/>
    </w:p>
    <w:p>
      <w:pPr/>
      <w:r>
        <w:rPr>
          <w:rFonts w:ascii="Garamond" w:hAnsi="Garamond"/>
          <w:sz w:val="21"/>
        </w:rPr>
        <w:t>子どもに安全なこのエリアでそり滑りやスキー、遊具を楽しめるので、キッズパークは小さ</w:t>
      </w:r>
      <w:r>
        <w:rPr>
          <w:rFonts w:ascii="Garamond" w:hAnsi="Garamond"/>
          <w:sz w:val="21"/>
        </w:rPr>
        <w:t>なお子さん</w:t>
      </w:r>
      <w:r>
        <w:rPr>
          <w:rFonts w:ascii="Garamond" w:hAnsi="Garamond"/>
          <w:sz w:val="21"/>
        </w:rPr>
        <w:t>のいる家族に人気のスポットです。子ども専用のキッズゲレンデでは、子どもたちがスキーのコツを安全に身につけることができるため、パパママの心配も</w:t>
      </w:r>
      <w:r>
        <w:rPr>
          <w:rFonts w:ascii="Garamond" w:hAnsi="Garamond"/>
          <w:sz w:val="21"/>
        </w:rPr>
        <w:t>無用</w:t>
      </w:r>
      <w:r>
        <w:rPr>
          <w:rFonts w:ascii="Garamond" w:hAnsi="Garamond"/>
          <w:sz w:val="21"/>
        </w:rPr>
        <w:t>。無料のそりを借りて、家族全員で楽しむことも。大切なエネルギーを全力の雪遊びに費やせるように、キッズパークにはスノーエスカレーターが常設されています。子どもや</w:t>
      </w:r>
      <w:r>
        <w:rPr>
          <w:rFonts w:ascii="Garamond" w:hAnsi="Garamond"/>
          <w:sz w:val="21"/>
        </w:rPr>
        <w:t>親</w:t>
      </w:r>
      <w:r>
        <w:rPr>
          <w:rFonts w:ascii="Garamond" w:hAnsi="Garamond"/>
          <w:sz w:val="21"/>
        </w:rPr>
        <w:t>たちは、そりを自力で上まで運ばなくとも、何度でもそり遊びが楽しめます。</w:t>
      </w:r>
    </w:p>
    <w:p>
      <w:pPr/>
    </w:p>
    <w:p>
      <w:pPr/>
      <w:r>
        <w:rPr>
          <w:rFonts w:ascii="Garamond" w:hAnsi="Garamond"/>
          <w:sz w:val="21"/>
        </w:rPr>
        <w:t>フワフワ遊具などの遊具で、遊びをもっと楽しく。さらに屋根付きの休憩所は温まりながらの小休止にぴったりです。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