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Garamond" w:hAnsi="Garamond"/>
          <w:sz w:val="21"/>
        </w:rPr>
        <w:t>スノーシューを履いて、林の中へとウィンターハイキングに出かけましょう。このコースは、カラマツやミズナラ、リョウブやダケカンバ、ナナカマドに囲まれた緩やかな登り坂からスタートします。コースのスタート地点付近では、ウツギのドライフラワーの茂みが雪の下から顔を覗かせています。そしてゴール付近には、紅葉したカメの木の色鮮やかな赤い実が。ぜひ目を凝らしてご覧ください。</w:t>
      </w:r>
    </w:p>
    <w:p>
      <w:pPr/>
    </w:p>
    <w:p>
      <w:pPr/>
      <w:r>
        <w:rPr>
          <w:rFonts w:ascii="Garamond" w:hAnsi="Garamond"/>
          <w:sz w:val="21"/>
        </w:rPr>
        <w:t>スノーシューは普通のハイキングよりエネルギーを消費することをご存知ですか</w:t>
      </w:r>
      <w:r>
        <w:rPr>
          <w:rFonts w:ascii="Garamond" w:hAnsi="Garamond"/>
          <w:sz w:val="21"/>
        </w:rPr>
        <w:t xml:space="preserve">? </w:t>
      </w:r>
      <w:r>
        <w:rPr>
          <w:rFonts w:ascii="Garamond" w:hAnsi="Garamond"/>
          <w:sz w:val="21"/>
        </w:rPr>
        <w:t>道幅が</w:t>
      </w:r>
      <w:r>
        <w:rPr>
          <w:rFonts w:ascii="Garamond" w:hAnsi="Garamond"/>
          <w:sz w:val="21"/>
        </w:rPr>
        <w:t>広い</w:t>
      </w:r>
      <w:r>
        <w:rPr>
          <w:rFonts w:ascii="Garamond" w:hAnsi="Garamond"/>
          <w:sz w:val="21"/>
        </w:rPr>
        <w:t>場所では、雪の中に思い切り寝転がって休憩することもできます。どうせなら雪のテーブルと椅子を作ってくつろいでみるのはどうでしょうか</w:t>
      </w:r>
      <w:r>
        <w:rPr>
          <w:rFonts w:ascii="Garamond" w:hAnsi="Garamond"/>
          <w:sz w:val="21"/>
        </w:rPr>
        <w:t xml:space="preserve">? </w:t>
      </w:r>
      <w:r>
        <w:rPr>
          <w:rFonts w:ascii="Garamond" w:hAnsi="Garamond"/>
          <w:sz w:val="21"/>
        </w:rPr>
        <w:t>折り返し</w:t>
      </w:r>
      <w:r>
        <w:rPr>
          <w:rFonts w:ascii="Garamond" w:hAnsi="Garamond"/>
          <w:sz w:val="21"/>
        </w:rPr>
        <w:t>地点に近づくにつれて、突然元気を取り戻しても驚きではないでしょう。氷谷コースは、氷谷の</w:t>
      </w:r>
      <w:r>
        <w:rPr>
          <w:rFonts w:ascii="Garamond" w:hAnsi="Garamond"/>
          <w:i/>
          <w:sz w:val="21"/>
        </w:rPr>
        <w:t>氷室</w:t>
      </w:r>
      <w:r>
        <w:rPr>
          <w:rFonts w:ascii="Garamond" w:hAnsi="Garamond"/>
          <w:sz w:val="21"/>
        </w:rPr>
        <w:t>に続きます。この場所は、巡礼に訪れた人に活力を与える霊場だと言われています。</w:t>
      </w:r>
    </w:p>
    <w:p>
      <w:pPr/>
    </w:p>
    <w:p>
      <w:pPr/>
      <w:r>
        <w:rPr>
          <w:rFonts w:ascii="Garamond" w:hAnsi="Garamond"/>
          <w:sz w:val="21"/>
        </w:rPr>
        <w:t>帰り道に</w:t>
      </w:r>
      <w:r>
        <w:rPr>
          <w:rFonts w:ascii="Garamond" w:hAnsi="Garamond"/>
          <w:sz w:val="21"/>
        </w:rPr>
        <w:t>異なる</w:t>
      </w:r>
      <w:r>
        <w:rPr>
          <w:rFonts w:ascii="Garamond" w:hAnsi="Garamond"/>
          <w:sz w:val="21"/>
        </w:rPr>
        <w:t>コースを通</w:t>
      </w:r>
      <w:r>
        <w:rPr>
          <w:rFonts w:ascii="Garamond" w:hAnsi="Garamond"/>
          <w:sz w:val="21"/>
        </w:rPr>
        <w:t>ってみたく</w:t>
      </w:r>
      <w:r>
        <w:rPr>
          <w:rFonts w:ascii="Garamond" w:hAnsi="Garamond"/>
          <w:sz w:val="21"/>
        </w:rPr>
        <w:t>なるかもしれませんが、同じ氷谷コースを必ずご利用ください。スキーゲレンデを横断するのは危険です。</w:t>
      </w:r>
    </w:p>
    <w:p>
      <w:pPr/>
    </w:p>
    <w:p>
      <w:pPr/>
      <w:r>
        <w:rPr>
          <w:rFonts w:ascii="Garamond" w:hAnsi="Garamond"/>
          <w:sz w:val="21"/>
        </w:rPr>
        <w:t>全長：</w:t>
      </w:r>
      <w:r>
        <w:rPr>
          <w:rFonts w:ascii="Garamond" w:hAnsi="Garamond"/>
          <w:sz w:val="21"/>
        </w:rPr>
        <w:t>2</w:t>
      </w:r>
      <w:r>
        <w:rPr>
          <w:rFonts w:ascii="Garamond" w:hAnsi="Garamond"/>
          <w:sz w:val="21"/>
        </w:rPr>
        <w:t>キロメートル（往復）</w:t>
      </w:r>
    </w:p>
    <w:p>
      <w:pPr/>
      <w:r>
        <w:rPr>
          <w:rFonts w:ascii="Garamond" w:hAnsi="Garamond"/>
          <w:sz w:val="21"/>
        </w:rPr>
        <w:t>所要時間</w:t>
      </w:r>
      <w:r>
        <w:rPr>
          <w:rFonts w:ascii="Garamond" w:hAnsi="Garamond"/>
          <w:sz w:val="21"/>
        </w:rPr>
        <w:t>：</w:t>
      </w:r>
      <w:r>
        <w:rPr>
          <w:rFonts w:ascii="Garamond" w:hAnsi="Garamond"/>
          <w:sz w:val="21"/>
        </w:rPr>
        <w:t>約</w:t>
      </w:r>
      <w:r>
        <w:rPr>
          <w:rFonts w:ascii="Garamond" w:hAnsi="Garamond"/>
          <w:sz w:val="21"/>
        </w:rPr>
        <w:t>1</w:t>
      </w:r>
      <w:r>
        <w:rPr>
          <w:rFonts w:ascii="Garamond" w:hAnsi="Garamond"/>
          <w:sz w:val="21"/>
        </w:rPr>
        <w:t>時間</w:t>
      </w:r>
      <w:r>
        <w:rPr>
          <w:rFonts w:ascii="Garamond" w:hAnsi="Garamond"/>
          <w:sz w:val="21"/>
        </w:rPr>
        <w:t>30</w:t>
      </w:r>
      <w:r>
        <w:rPr>
          <w:rFonts w:ascii="Garamond" w:hAnsi="Garamond"/>
          <w:sz w:val="21"/>
        </w:rPr>
        <w:t>分〜</w:t>
      </w:r>
      <w:r>
        <w:rPr>
          <w:rFonts w:ascii="Garamond" w:hAnsi="Garamond"/>
          <w:sz w:val="21"/>
        </w:rPr>
        <w:t>2</w:t>
      </w:r>
      <w:r>
        <w:rPr>
          <w:rFonts w:ascii="Garamond" w:hAnsi="Garamond"/>
          <w:sz w:val="21"/>
        </w:rPr>
        <w:t>時間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