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氷谷コースとはスキー場を挟んで反対側にあるのが、谷沢川スノーシューコースです。このコースは、谷沢川沿いの林を散策します。林の中を進んでいくと、雪の上にジグザグについたウサギの足跡や、コゲラやアカゲラが古い幹の快適そうなウロから頭を覗かせている姿が見られるかもしれません。ぜひ見逃さないように。</w:t>
      </w:r>
    </w:p>
    <w:p>
      <w:pPr/>
    </w:p>
    <w:p>
      <w:pPr/>
      <w:r>
        <w:rPr>
          <w:rFonts w:ascii="Garamond" w:hAnsi="Garamond"/>
        </w:rPr>
        <w:t>川が湾曲する部分の近くにある、コナラの大木をぜひご覧ください。木の幹に見られる爪痕らしき傷は、この森に他にも住人がいることを示しています。そう、人々がいない時間は、熊たちが歩き回っているのです。しかし心配はいりません。熊たちは冬場、外には出てきません。</w:t>
      </w:r>
    </w:p>
    <w:p>
      <w:pPr/>
    </w:p>
    <w:p>
      <w:pPr/>
      <w:r>
        <w:rPr>
          <w:rFonts w:ascii="Garamond" w:hAnsi="Garamond"/>
        </w:rPr>
        <w:t>木の上にある葉の塊を探してみてください。それはヤドリギです。宿主であるミズナラの枝々の間で、宿主から栄養をもらいながら育つ植物です。さらに、コースに沿って生える背の高いハンノキやミズナラの真下では</w:t>
      </w:r>
      <w:r>
        <w:rPr>
          <w:rFonts w:ascii="Garamond" w:hAnsi="Garamond"/>
        </w:rPr>
        <w:t>天然</w:t>
      </w:r>
      <w:r>
        <w:rPr>
          <w:rFonts w:ascii="Garamond" w:hAnsi="Garamond"/>
        </w:rPr>
        <w:t>の氷の結晶が花を添え、コースの脇では雪の下からウツギのドライフラワーが顔を覗かせます。</w:t>
      </w:r>
    </w:p>
    <w:p>
      <w:pPr/>
    </w:p>
    <w:p>
      <w:pPr/>
      <w:r>
        <w:rPr>
          <w:rFonts w:ascii="Garamond" w:hAnsi="Garamond"/>
        </w:rPr>
        <w:t>安全のための注意点：谷沢川コースでは、雪崩が起こる危険があります。そのため、森の美しさに浸りすぎず、十分に用心してください。</w:t>
      </w:r>
    </w:p>
    <w:p>
      <w:pPr/>
    </w:p>
    <w:p>
      <w:pPr/>
      <w:r>
        <w:rPr>
          <w:rFonts w:ascii="Garamond" w:hAnsi="Garamond"/>
        </w:rPr>
        <w:t>全長：</w:t>
      </w:r>
      <w:r>
        <w:rPr>
          <w:rFonts w:ascii="Garamond" w:hAnsi="Garamond"/>
        </w:rPr>
        <w:t>3</w:t>
      </w:r>
      <w:r>
        <w:rPr>
          <w:rFonts w:ascii="Garamond" w:hAnsi="Garamond"/>
        </w:rPr>
        <w:t>キロメートル（往復）</w:t>
      </w:r>
    </w:p>
    <w:p>
      <w:pPr/>
      <w:r>
        <w:rPr>
          <w:rFonts w:ascii="Garamond" w:hAnsi="Garamond"/>
        </w:rPr>
        <w:t>所要時間：約</w:t>
      </w:r>
      <w:r>
        <w:rPr>
          <w:rFonts w:ascii="Garamond" w:hAnsi="Garamond"/>
        </w:rPr>
        <w:t>2</w:t>
      </w:r>
      <w:r>
        <w:rPr>
          <w:rFonts w:ascii="Garamond" w:hAnsi="Garamond"/>
        </w:rPr>
        <w:t>時間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