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冬の間は雪に覆われていますが、このコースは春にはシャクナゲが花咲きます。しゃくなげコースは、日本人に愛される春の花、シャクナゲから名付けられました。このシャクナゲの様々な品種は、日本各地で目にすることができます。その色鮮やかな花は高山地帯で咲き乱れ、草津もまた例外ではありません。</w:t>
      </w:r>
    </w:p>
    <w:p>
      <w:pPr/>
    </w:p>
    <w:p>
      <w:pPr/>
      <w:r>
        <w:rPr>
          <w:rFonts w:ascii="Garamond" w:hAnsi="Garamond"/>
          <w:sz w:val="21"/>
        </w:rPr>
        <w:t>カラマツ林が続くしゃくなげコースは、草津温泉スキー場の「家族に大人気のコース」に選ばれました。</w:t>
      </w:r>
      <w:r>
        <w:rPr>
          <w:rFonts w:ascii="Garamond" w:hAnsi="Garamond"/>
          <w:sz w:val="21"/>
        </w:rPr>
        <w:t>3,200</w:t>
      </w:r>
      <w:r>
        <w:rPr>
          <w:rFonts w:ascii="Garamond" w:hAnsi="Garamond"/>
          <w:sz w:val="21"/>
        </w:rPr>
        <w:t>メートル長の幅広くなだらかなゲレンデは、初心者に易しく、しかし同時に中級以上のスキーヤーも十分楽しめます。この景色のいいコースで、ゲレンデでの</w:t>
      </w:r>
      <w:r>
        <w:rPr>
          <w:rFonts w:ascii="Garamond" w:hAnsi="Garamond"/>
          <w:sz w:val="21"/>
        </w:rPr>
        <w:t>1</w:t>
      </w:r>
      <w:r>
        <w:rPr>
          <w:rFonts w:ascii="Garamond" w:hAnsi="Garamond"/>
          <w:sz w:val="21"/>
        </w:rPr>
        <w:t>日の最後を締めくくるのもよいでしょう。</w:t>
      </w:r>
    </w:p>
    <w:p>
      <w:pPr/>
    </w:p>
    <w:p>
      <w:pPr/>
      <w:r>
        <w:rPr>
          <w:rFonts w:ascii="Garamond" w:hAnsi="Garamond"/>
          <w:sz w:val="21"/>
        </w:rPr>
        <w:t>レベル：初級</w:t>
      </w:r>
    </w:p>
    <w:p>
      <w:pPr/>
      <w:r>
        <w:rPr>
          <w:rFonts w:ascii="Garamond" w:hAnsi="Garamond"/>
          <w:sz w:val="21"/>
        </w:rPr>
        <w:t>滑走距離：</w:t>
      </w:r>
      <w:r>
        <w:rPr>
          <w:rFonts w:ascii="Garamond" w:hAnsi="Garamond"/>
          <w:sz w:val="21"/>
        </w:rPr>
        <w:t>3,200</w:t>
      </w:r>
      <w:r>
        <w:rPr>
          <w:rFonts w:ascii="Garamond" w:hAnsi="Garamond"/>
          <w:sz w:val="21"/>
        </w:rPr>
        <w:t>メートル</w:t>
      </w:r>
    </w:p>
    <w:p>
      <w:pPr/>
      <w:r>
        <w:rPr>
          <w:rFonts w:ascii="Garamond" w:hAnsi="Garamond"/>
          <w:sz w:val="21"/>
        </w:rPr>
        <w:t>平均斜度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>8</w:t>
      </w:r>
      <w:r>
        <w:rPr>
          <w:rFonts w:ascii="Garamond" w:hAnsi="Garamond"/>
          <w:sz w:val="21"/>
        </w:rPr>
        <w:t>度</w:t>
      </w:r>
      <w:r>
        <w:rPr>
          <w:rFonts w:ascii="Garamond" w:hAnsi="Garamond"/>
          <w:sz w:val="21"/>
        </w:rPr>
        <w:t xml:space="preserve"> </w:t>
      </w:r>
    </w:p>
    <w:p>
      <w:pPr/>
      <w:r>
        <w:rPr>
          <w:rFonts w:ascii="Garamond" w:hAnsi="Garamond"/>
          <w:sz w:val="21"/>
        </w:rPr>
        <w:t>最大斜度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 xml:space="preserve"> 12</w:t>
      </w:r>
      <w:r>
        <w:rPr>
          <w:rFonts w:ascii="Garamond" w:hAnsi="Garamond"/>
          <w:sz w:val="21"/>
        </w:rPr>
        <w:t>度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