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sz w:val="21"/>
        </w:rPr>
        <w:t>2018–2019</w:t>
      </w:r>
      <w:r>
        <w:rPr>
          <w:rFonts w:ascii="Garamond" w:hAnsi="Garamond"/>
          <w:sz w:val="21"/>
        </w:rPr>
        <w:t>年シーズン、草津温泉スキー場のラインナップに新たに加わった</w:t>
      </w:r>
      <w:r>
        <w:rPr>
          <w:rFonts w:ascii="Garamond" w:hAnsi="Garamond"/>
          <w:sz w:val="21"/>
        </w:rPr>
        <w:t>R292</w:t>
      </w:r>
      <w:r>
        <w:rPr>
          <w:rFonts w:ascii="Garamond" w:hAnsi="Garamond"/>
          <w:sz w:val="21"/>
        </w:rPr>
        <w:t>コースは、実は春から秋にかけては国道</w:t>
      </w:r>
      <w:r>
        <w:rPr>
          <w:rFonts w:ascii="Garamond" w:hAnsi="Garamond"/>
          <w:sz w:val="21"/>
        </w:rPr>
        <w:t>292</w:t>
      </w:r>
      <w:r>
        <w:rPr>
          <w:rFonts w:ascii="Garamond" w:hAnsi="Garamond"/>
          <w:sz w:val="21"/>
        </w:rPr>
        <w:t>号線の一部となります。雪量の多さから冬季車両通行止となるこの道路は、全てのスキルレベルのスキーヤーやスノーボーダーのためのゲレンデとなります。</w:t>
      </w:r>
    </w:p>
    <w:p>
      <w:pPr/>
    </w:p>
    <w:p>
      <w:pPr/>
      <w:r>
        <w:rPr>
          <w:rFonts w:ascii="Garamond" w:hAnsi="Garamond"/>
          <w:sz w:val="21"/>
        </w:rPr>
        <w:t>この珍しいゲレンデは、ゆるやかで幅広く、初心者でも、山を下っていくに従いスピード</w:t>
      </w:r>
      <w:r>
        <w:rPr>
          <w:rFonts w:ascii="Garamond" w:hAnsi="Garamond"/>
          <w:sz w:val="21"/>
        </w:rPr>
        <w:t>に乗って</w:t>
      </w:r>
      <w:r>
        <w:rPr>
          <w:rFonts w:ascii="Garamond" w:hAnsi="Garamond"/>
          <w:sz w:val="21"/>
        </w:rPr>
        <w:t>滑走できます。さらに自信のあるスキーヤーは、青葉山第一ゲレンデからスタートして</w:t>
      </w:r>
      <w:r>
        <w:rPr>
          <w:rFonts w:ascii="Garamond" w:hAnsi="Garamond"/>
          <w:sz w:val="21"/>
        </w:rPr>
        <w:t>R292</w:t>
      </w:r>
      <w:r>
        <w:rPr>
          <w:rFonts w:ascii="Garamond" w:hAnsi="Garamond"/>
          <w:sz w:val="21"/>
        </w:rPr>
        <w:t>コースに合流し、その後おなり山ゲレンデを経由して天狗山ゲレンデを滑走することで、コースを</w:t>
      </w:r>
      <w:r>
        <w:rPr>
          <w:rFonts w:ascii="Garamond" w:hAnsi="Garamond"/>
          <w:sz w:val="21"/>
        </w:rPr>
        <w:t>4,300</w:t>
      </w:r>
      <w:r>
        <w:rPr>
          <w:rFonts w:ascii="Garamond" w:hAnsi="Garamond"/>
          <w:sz w:val="21"/>
        </w:rPr>
        <w:t>メートルまで拡張することができます。</w:t>
      </w:r>
    </w:p>
    <w:p>
      <w:pPr/>
    </w:p>
    <w:p>
      <w:pPr/>
      <w:r>
        <w:rPr>
          <w:rFonts w:ascii="Garamond" w:hAnsi="Garamond"/>
          <w:sz w:val="21"/>
        </w:rPr>
        <w:t>レベル：初級</w:t>
      </w:r>
    </w:p>
    <w:p>
      <w:pPr/>
      <w:r>
        <w:rPr>
          <w:rFonts w:ascii="Garamond" w:hAnsi="Garamond"/>
          <w:sz w:val="21"/>
        </w:rPr>
        <w:t>滑走距離：</w:t>
      </w:r>
      <w:r>
        <w:rPr>
          <w:rFonts w:ascii="Garamond" w:hAnsi="Garamond"/>
          <w:sz w:val="21"/>
        </w:rPr>
        <w:t>2,000</w:t>
      </w:r>
      <w:r>
        <w:rPr>
          <w:rFonts w:ascii="Garamond" w:hAnsi="Garamond"/>
          <w:sz w:val="21"/>
        </w:rPr>
        <w:t>メートル</w:t>
      </w:r>
    </w:p>
    <w:p>
      <w:pPr/>
      <w:r>
        <w:rPr>
          <w:rFonts w:ascii="Garamond" w:hAnsi="Garamond"/>
          <w:sz w:val="21"/>
        </w:rPr>
        <w:t>平均斜度</w:t>
      </w:r>
      <w:r>
        <w:rPr>
          <w:rFonts w:ascii="Garamond" w:hAnsi="Garamond"/>
          <w:sz w:val="21"/>
        </w:rPr>
        <w:t>：</w:t>
      </w:r>
      <w:r>
        <w:rPr>
          <w:rFonts w:ascii="Garamond" w:hAnsi="Garamond"/>
          <w:sz w:val="21"/>
        </w:rPr>
        <w:t>5</w:t>
      </w:r>
      <w:r>
        <w:rPr>
          <w:rFonts w:ascii="Garamond" w:hAnsi="Garamond"/>
          <w:sz w:val="21"/>
        </w:rPr>
        <w:t>度</w:t>
      </w:r>
    </w:p>
    <w:p>
      <w:pPr/>
      <w:r>
        <w:rPr>
          <w:rFonts w:ascii="Garamond" w:hAnsi="Garamond"/>
          <w:sz w:val="21"/>
        </w:rPr>
        <w:t>最大斜度</w:t>
      </w:r>
      <w:r>
        <w:rPr>
          <w:rFonts w:ascii="Garamond" w:hAnsi="Garamond"/>
          <w:sz w:val="21"/>
        </w:rPr>
        <w:t>：</w:t>
      </w:r>
      <w:r>
        <w:rPr>
          <w:rFonts w:ascii="Garamond" w:hAnsi="Garamond"/>
          <w:sz w:val="21"/>
        </w:rPr>
        <w:t xml:space="preserve"> 8</w:t>
      </w:r>
      <w:r>
        <w:rPr>
          <w:rFonts w:ascii="Garamond" w:hAnsi="Garamond"/>
          <w:sz w:val="21"/>
        </w:rPr>
        <w:t>度</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