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このコースの名前「夏道」は、スキーゲレンデの名前としては奇妙に映るかもしれません。大量輸送</w:t>
      </w:r>
      <w:r>
        <w:rPr>
          <w:rFonts w:ascii="Garamond" w:hAnsi="Garamond"/>
          <w:sz w:val="21"/>
        </w:rPr>
        <w:t>手段</w:t>
      </w:r>
      <w:r>
        <w:rPr>
          <w:rFonts w:ascii="Garamond" w:hAnsi="Garamond"/>
          <w:sz w:val="21"/>
        </w:rPr>
        <w:t>の無い時代、この夏道は草津と白根山、さらにその先を繋ぐ重要な輸送ルートでした。冬季は通行ができなかったため、この道は雪のない期間しか使用できず、そこから夏道と名付けられました。しかし今日では、この山腹はアウトドアを楽しむ目的でのみ使われています。</w:t>
      </w:r>
    </w:p>
    <w:p>
      <w:pPr/>
    </w:p>
    <w:p>
      <w:pPr/>
      <w:r>
        <w:rPr>
          <w:rFonts w:ascii="Garamond" w:hAnsi="Garamond"/>
          <w:sz w:val="21"/>
        </w:rPr>
        <w:t>天狗山リフトの頂上から続く夏道コースは、山腹を蛇行しながら先程乗ったリフトの下を通り抜け、天狗山メインゲレンデに合流します。上級レベルの天狗の壁の真下に合流するこのコースは、初心者や中級者に適しており、簡単なファミリーゲレンデから卒業したいスキーヤー向けの良いステップアップとなるでしょう。</w:t>
      </w:r>
    </w:p>
    <w:p>
      <w:pPr/>
    </w:p>
    <w:p>
      <w:pPr/>
      <w:r>
        <w:rPr>
          <w:rFonts w:ascii="Garamond" w:hAnsi="Garamond"/>
          <w:sz w:val="21"/>
        </w:rPr>
        <w:t>レベル：中級</w:t>
      </w:r>
    </w:p>
    <w:p>
      <w:pPr/>
      <w:r>
        <w:rPr>
          <w:rFonts w:ascii="Garamond" w:hAnsi="Garamond"/>
          <w:sz w:val="21"/>
        </w:rPr>
        <w:t>滑走距離：</w:t>
      </w:r>
      <w:r>
        <w:rPr>
          <w:rFonts w:ascii="Garamond" w:hAnsi="Garamond"/>
          <w:sz w:val="21"/>
        </w:rPr>
        <w:t>600</w:t>
      </w:r>
      <w:r>
        <w:rPr>
          <w:rFonts w:ascii="Garamond" w:hAnsi="Garamond"/>
          <w:sz w:val="21"/>
        </w:rPr>
        <w:t>メートル</w:t>
      </w:r>
    </w:p>
    <w:p>
      <w:pPr/>
      <w:r>
        <w:rPr>
          <w:rFonts w:ascii="Garamond" w:hAnsi="Garamond"/>
          <w:sz w:val="21"/>
        </w:rPr>
        <w:t>平均斜度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>10</w:t>
      </w:r>
      <w:r>
        <w:rPr>
          <w:rFonts w:ascii="Garamond" w:hAnsi="Garamond"/>
          <w:sz w:val="21"/>
        </w:rPr>
        <w:t>度</w:t>
      </w:r>
    </w:p>
    <w:p>
      <w:pPr/>
      <w:r>
        <w:rPr>
          <w:rFonts w:ascii="Garamond" w:hAnsi="Garamond"/>
          <w:sz w:val="21"/>
        </w:rPr>
        <w:t>最大斜度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 xml:space="preserve"> 15</w:t>
      </w:r>
      <w:r>
        <w:rPr>
          <w:rFonts w:ascii="Garamond" w:hAnsi="Garamond"/>
          <w:sz w:val="21"/>
        </w:rPr>
        <w:t>度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