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Garamond" w:hAnsi="Garamond"/>
          <w:sz w:val="21"/>
        </w:rPr>
        <w:t>冬季のみの行楽地からは程遠い草津温泉スキー場は、あらゆる訪問客のためにグリーンシーズンのレジャーも多数用意しています。そしてペットも大歓迎。この地域の緑豊かな山の景色と涼しく澄んだ空気</w:t>
      </w:r>
      <w:r>
        <w:rPr>
          <w:rFonts w:ascii="Garamond" w:hAnsi="Garamond"/>
          <w:sz w:val="21"/>
        </w:rPr>
        <w:t>は</w:t>
      </w:r>
      <w:r>
        <w:rPr>
          <w:rFonts w:ascii="Garamond" w:hAnsi="Garamond"/>
          <w:sz w:val="21"/>
        </w:rPr>
        <w:t>、都会の熱気や</w:t>
      </w:r>
      <w:r>
        <w:rPr>
          <w:rFonts w:ascii="Garamond" w:hAnsi="Garamond"/>
          <w:sz w:val="21"/>
        </w:rPr>
        <w:t>多湿から逃れる</w:t>
      </w:r>
      <w:r>
        <w:rPr>
          <w:rFonts w:ascii="Garamond" w:hAnsi="Garamond"/>
          <w:sz w:val="21"/>
        </w:rPr>
        <w:t>ため</w:t>
      </w:r>
      <w:r>
        <w:rPr>
          <w:rFonts w:ascii="Garamond" w:hAnsi="Garamond"/>
          <w:sz w:val="21"/>
        </w:rPr>
        <w:t>には</w:t>
      </w:r>
      <w:r>
        <w:rPr>
          <w:rFonts w:ascii="Garamond" w:hAnsi="Garamond"/>
          <w:sz w:val="21"/>
        </w:rPr>
        <w:t>絶好の避暑地となります。</w:t>
      </w:r>
    </w:p>
    <w:p>
      <w:pPr/>
    </w:p>
    <w:p>
      <w:pPr/>
      <w:r>
        <w:rPr>
          <w:rFonts w:ascii="Garamond" w:hAnsi="Garamond"/>
          <w:sz w:val="21"/>
        </w:rPr>
        <w:t>3</w:t>
      </w:r>
      <w:r>
        <w:rPr>
          <w:rFonts w:ascii="Garamond" w:hAnsi="Garamond"/>
          <w:sz w:val="21"/>
        </w:rPr>
        <w:t>才以上の訪問客であれば、スキー場にあるスカイトランポリンでスリルを満喫できます。</w:t>
      </w:r>
      <w:r>
        <w:rPr>
          <w:rFonts w:ascii="Garamond" w:hAnsi="Garamond"/>
          <w:sz w:val="21"/>
        </w:rPr>
        <w:t>1</w:t>
      </w:r>
      <w:r>
        <w:rPr>
          <w:rFonts w:ascii="Garamond" w:hAnsi="Garamond"/>
          <w:sz w:val="21"/>
        </w:rPr>
        <w:t>回のジャンプで空へ向かって飛び上がって宙返り。スピードを体感したい</w:t>
      </w:r>
      <w:r>
        <w:rPr>
          <w:rFonts w:ascii="Garamond" w:hAnsi="Garamond"/>
          <w:sz w:val="21"/>
        </w:rPr>
        <w:t xml:space="preserve">? </w:t>
      </w:r>
      <w:r>
        <w:rPr>
          <w:rFonts w:ascii="Garamond" w:hAnsi="Garamond"/>
          <w:sz w:val="21"/>
        </w:rPr>
        <w:t>それなら、マウンテンカートやマウンテンボードを借りて、ゲレンデを思い切り滑り降りましょう。</w:t>
      </w:r>
    </w:p>
    <w:p>
      <w:pPr/>
    </w:p>
    <w:p>
      <w:pPr/>
      <w:r>
        <w:rPr>
          <w:rFonts w:ascii="Garamond" w:hAnsi="Garamond"/>
          <w:sz w:val="21"/>
        </w:rPr>
        <w:t>スピードはゆっくりでも最高の楽しさを求める時は、キックボードやナインボットで夏のゲレンデを走り回りましょう。雪のゲレンデが恋しい人は、グラススキーで真夏のゲレンデを滑走することも可能です。</w:t>
      </w:r>
    </w:p>
    <w:p>
      <w:pPr/>
    </w:p>
    <w:p>
      <w:pPr/>
      <w:r>
        <w:rPr>
          <w:rFonts w:ascii="Garamond" w:hAnsi="Garamond"/>
          <w:sz w:val="21"/>
        </w:rPr>
        <w:t>ゆっくりレジャーを楽しみたい人には、パターゴルフやマレットゴルフなども用意されています。虫好きなら、虫取り網と虫かごを借りて、草津に棲息する昆虫を採集して</w:t>
      </w:r>
      <w:r>
        <w:rPr>
          <w:rFonts w:ascii="Garamond" w:hAnsi="Garamond"/>
          <w:sz w:val="21"/>
        </w:rPr>
        <w:t>1</w:t>
      </w:r>
      <w:r>
        <w:rPr>
          <w:rFonts w:ascii="Garamond" w:hAnsi="Garamond"/>
          <w:sz w:val="21"/>
        </w:rPr>
        <w:t>日を過ごすことも。さらにシッポのある家族もドッグランでハッピーに。</w:t>
      </w:r>
    </w:p>
    <w:p>
      <w:pPr/>
    </w:p>
    <w:p>
      <w:pPr/>
      <w:r>
        <w:rPr>
          <w:rFonts w:ascii="Garamond" w:hAnsi="Garamond"/>
          <w:sz w:val="21"/>
        </w:rPr>
        <w:t>近くにテニスコートもあり、ミニチュアアスレチックやフリースペースで遊ぶためのサッカーボールやフリスビー、バドミントンセット、グローブセットも貸出可能。</w:t>
      </w:r>
    </w:p>
    <w:p>
      <w:pPr/>
    </w:p>
    <w:p>
      <w:pPr/>
      <w:r>
        <w:rPr>
          <w:rFonts w:ascii="Garamond" w:hAnsi="Garamond"/>
          <w:sz w:val="21"/>
        </w:rPr>
        <w:t>グリーンシーズン：</w:t>
      </w:r>
      <w:r>
        <w:rPr>
          <w:rFonts w:ascii="Garamond" w:hAnsi="Garamond"/>
          <w:sz w:val="21"/>
        </w:rPr>
        <w:t>4</w:t>
      </w:r>
      <w:r>
        <w:rPr>
          <w:rFonts w:ascii="Garamond" w:hAnsi="Garamond"/>
          <w:sz w:val="21"/>
        </w:rPr>
        <w:t>月下旬〜</w:t>
      </w:r>
      <w:r>
        <w:rPr>
          <w:rFonts w:ascii="Garamond" w:hAnsi="Garamond"/>
          <w:sz w:val="21"/>
        </w:rPr>
        <w:t>11</w:t>
      </w:r>
      <w:r>
        <w:rPr>
          <w:rFonts w:ascii="Garamond" w:hAnsi="Garamond"/>
          <w:sz w:val="21"/>
        </w:rPr>
        <w:t>月上旬の</w:t>
      </w:r>
      <w:r>
        <w:rPr>
          <w:rFonts w:ascii="Garamond" w:hAnsi="Garamond"/>
          <w:sz w:val="21"/>
        </w:rPr>
        <w:t>9:00</w:t>
      </w:r>
      <w:r>
        <w:rPr>
          <w:rFonts w:ascii="Garamond" w:hAnsi="Garamond"/>
          <w:sz w:val="21"/>
        </w:rPr>
        <w:t>〜</w:t>
      </w:r>
      <w:r>
        <w:rPr>
          <w:rFonts w:ascii="Garamond" w:hAnsi="Garamond"/>
          <w:sz w:val="21"/>
        </w:rPr>
        <w:t>17:00</w:t>
      </w:r>
      <w:r>
        <w:rPr>
          <w:rFonts w:ascii="Garamond" w:hAnsi="Garamond"/>
          <w:sz w:val="21"/>
        </w:rPr>
        <w:t>まで（最終受付</w:t>
      </w:r>
      <w:r>
        <w:rPr>
          <w:rFonts w:ascii="Garamond" w:hAnsi="Garamond"/>
          <w:sz w:val="21"/>
        </w:rPr>
        <w:t xml:space="preserve"> 16:00</w:t>
      </w:r>
      <w:r>
        <w:rPr>
          <w:rFonts w:ascii="Garamond" w:hAnsi="Garamond"/>
          <w:sz w:val="21"/>
        </w:rPr>
        <w:t>）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