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sz w:val="21"/>
        </w:rPr>
        <w:t>本格的なハイカーでも観光客でも、誰もが天狗山展望リフトに乗って山腹を昇っていくだけで、草津温泉エリアの素晴らしい景色や遠くの美しい山々を楽しむことができます。秋、木々に覆われた山の斜面が燃える赤に染まる様子は、格別にフォトジェニックです。</w:t>
      </w:r>
    </w:p>
    <w:p>
      <w:pPr/>
    </w:p>
    <w:p>
      <w:pPr/>
      <w:r>
        <w:rPr>
          <w:rFonts w:ascii="Garamond" w:hAnsi="Garamond"/>
          <w:sz w:val="21"/>
        </w:rPr>
        <w:t>グリーンシーズンに展望リフトで山を昇る際は、</w:t>
      </w:r>
      <w:r>
        <w:rPr>
          <w:rFonts w:ascii="Garamond" w:hAnsi="Garamond"/>
          <w:sz w:val="21"/>
        </w:rPr>
        <w:t>足下</w:t>
      </w:r>
      <w:r>
        <w:rPr>
          <w:rFonts w:ascii="Garamond" w:hAnsi="Garamond"/>
          <w:sz w:val="21"/>
        </w:rPr>
        <w:t>の天狗山ゲレンデをぜひ見下ろしてみてください。緑豊かなゲレンデから、深い雪に埋もれて点在するスキーヤー達が弧を描き滑る光景が思い浮かぶでしょう。</w:t>
      </w:r>
    </w:p>
    <w:p>
      <w:pPr/>
    </w:p>
    <w:p>
      <w:pPr/>
      <w:r>
        <w:rPr>
          <w:rFonts w:ascii="Garamond" w:hAnsi="Garamond"/>
          <w:sz w:val="21"/>
        </w:rPr>
        <w:t>展望リフトから降りたら、山腹を散策してみましょう。春</w:t>
      </w:r>
      <w:r>
        <w:rPr>
          <w:rFonts w:ascii="Garamond" w:hAnsi="Garamond"/>
          <w:sz w:val="21"/>
        </w:rPr>
        <w:t>5</w:t>
      </w:r>
      <w:r>
        <w:rPr>
          <w:rFonts w:ascii="Garamond" w:hAnsi="Garamond"/>
          <w:sz w:val="21"/>
        </w:rPr>
        <w:t>月から</w:t>
      </w:r>
      <w:r>
        <w:rPr>
          <w:rFonts w:ascii="Garamond" w:hAnsi="Garamond"/>
          <w:sz w:val="21"/>
        </w:rPr>
        <w:t>6</w:t>
      </w:r>
      <w:r>
        <w:rPr>
          <w:rFonts w:ascii="Garamond" w:hAnsi="Garamond"/>
          <w:sz w:val="21"/>
        </w:rPr>
        <w:t>月にかけて、桃色のイワナシやアザレア、ツツジが花を咲かせます。帰りの展望リフトに乗る前に、天狗山展望カフェに立ち寄り、コーヒーや軽食と一緒に、草津温泉と群馬の山々の景色を楽しむのはいかがでしょうか。</w:t>
      </w:r>
    </w:p>
    <w:p>
      <w:pPr/>
    </w:p>
    <w:p>
      <w:pPr/>
      <w:r>
        <w:rPr>
          <w:rFonts w:ascii="Garamond" w:hAnsi="Garamond"/>
          <w:sz w:val="21"/>
        </w:rPr>
        <w:t>天狗山展望リフト：</w:t>
      </w:r>
      <w:r>
        <w:rPr>
          <w:rFonts w:ascii="Garamond" w:hAnsi="Garamond"/>
          <w:sz w:val="21"/>
        </w:rPr>
        <w:t>5</w:t>
      </w:r>
      <w:r>
        <w:rPr>
          <w:rFonts w:ascii="Garamond" w:hAnsi="Garamond"/>
          <w:sz w:val="21"/>
        </w:rPr>
        <w:t>月〜</w:t>
      </w:r>
      <w:r>
        <w:rPr>
          <w:rFonts w:ascii="Garamond" w:hAnsi="Garamond"/>
          <w:sz w:val="21"/>
        </w:rPr>
        <w:t>11</w:t>
      </w:r>
      <w:r>
        <w:rPr>
          <w:rFonts w:ascii="Garamond" w:hAnsi="Garamond"/>
          <w:sz w:val="21"/>
        </w:rPr>
        <w:t>月（運休日と運行状況を事前にご確認ください）；</w:t>
      </w:r>
      <w:r>
        <w:rPr>
          <w:rFonts w:ascii="Garamond" w:hAnsi="Garamond"/>
          <w:sz w:val="21"/>
        </w:rPr>
        <w:t>9:00</w:t>
      </w:r>
      <w:r>
        <w:rPr>
          <w:rFonts w:ascii="Garamond" w:hAnsi="Garamond"/>
          <w:sz w:val="21"/>
        </w:rPr>
        <w:t>〜</w:t>
      </w:r>
      <w:r>
        <w:rPr>
          <w:rFonts w:ascii="Garamond" w:hAnsi="Garamond"/>
          <w:sz w:val="21"/>
        </w:rPr>
        <w:t>16:00</w:t>
      </w:r>
      <w:r>
        <w:rPr>
          <w:rFonts w:ascii="Garamond" w:hAnsi="Garamond"/>
          <w:sz w:val="21"/>
        </w:rPr>
        <w:t>まで</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