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sz w:val="21"/>
        </w:rPr>
        <w:t>山々のハイキングで、心身ともにリフレッシュ。木々に囲まれた草津のハイキングコースは</w:t>
      </w:r>
      <w:r>
        <w:rPr>
          <w:rFonts w:ascii="Meiryo UI" w:hAnsi="Meiryo UI" w:eastAsia="Meiryo UI"/>
          <w:sz w:val="21"/>
        </w:rPr>
        <w:t>来る人</w:t>
      </w:r>
      <w:r>
        <w:rPr>
          <w:rFonts w:ascii="Meiryo UI" w:hAnsi="Meiryo UI" w:eastAsia="Meiryo UI"/>
          <w:sz w:val="21"/>
        </w:rPr>
        <w:t>を癒してくれるでしょう。3つのメインコースは、3〜6キロメートル（往復）と距離が異なり、軽いハイキングから本格的なものまで幅広い選択肢を提供します。山の麓では、登山用ストックやその他の装備の貸し出しも行なっています。</w:t>
      </w:r>
    </w:p>
    <w:p>
      <w:pPr/>
    </w:p>
    <w:p>
      <w:pPr/>
      <w:r>
        <w:rPr>
          <w:rFonts w:ascii="Meiryo UI" w:hAnsi="Meiryo UI" w:eastAsia="Meiryo UI"/>
          <w:sz w:val="21"/>
        </w:rPr>
        <w:t>コース沿いでは、色鮮やかなツツジやアザレア、イワカガミ、アザミ、エリカ、ガマズミ、綿帽子をもつワタスゲなど、季節の花々がご覧いただけます。林は木々や苔が生い茂り、その動植物相には自然愛好家や写真家も大満足</w:t>
      </w:r>
      <w:r>
        <w:rPr>
          <w:rFonts w:ascii="Meiryo UI" w:hAnsi="Meiryo UI" w:eastAsia="Meiryo UI"/>
          <w:sz w:val="21"/>
        </w:rPr>
        <w:t>間違いなし</w:t>
      </w:r>
      <w:r>
        <w:rPr>
          <w:rFonts w:ascii="Meiryo UI" w:hAnsi="Meiryo UI" w:eastAsia="Meiryo UI"/>
          <w:sz w:val="21"/>
        </w:rPr>
        <w:t>。</w:t>
      </w:r>
    </w:p>
    <w:p>
      <w:pPr/>
    </w:p>
    <w:p>
      <w:pPr/>
      <w:r>
        <w:rPr>
          <w:rFonts w:ascii="Meiryo UI" w:hAnsi="Meiryo UI" w:eastAsia="Meiryo UI"/>
          <w:sz w:val="21"/>
        </w:rPr>
        <w:t>最も短い氷谷ハイキングコースは、草津温泉スキー場の麓からスタートします。このコースは天狗山レストハウス付近から始まり、リョウブやミズナラ、カラマツ、ダケカンバ、ナナカマド、ガマズミなどの落ち葉に覆われた道を</w:t>
      </w:r>
      <w:r>
        <w:rPr>
          <w:rFonts w:ascii="Meiryo UI" w:hAnsi="Meiryo UI" w:eastAsia="Meiryo UI"/>
          <w:sz w:val="21"/>
        </w:rPr>
        <w:t>曲がりくねって</w:t>
      </w:r>
      <w:r>
        <w:rPr>
          <w:rFonts w:ascii="Meiryo UI" w:hAnsi="Meiryo UI" w:eastAsia="Meiryo UI"/>
          <w:sz w:val="21"/>
        </w:rPr>
        <w:t>進みながら、山腹を登っていきます。コースに沿って、薄暗がりや岩の洞窟のあちこちで、ヒカリゴケがぼんやりと光を放っています。</w:t>
      </w:r>
    </w:p>
    <w:p>
      <w:pPr/>
    </w:p>
    <w:p>
      <w:pPr/>
      <w:r>
        <w:rPr>
          <w:rFonts w:ascii="Meiryo UI" w:hAnsi="Meiryo UI" w:eastAsia="Meiryo UI"/>
          <w:sz w:val="21"/>
        </w:rPr>
        <w:t>氷谷ハイキングコースを進むと、訪れる人に癒しのエネルギーを与える霊場</w:t>
      </w:r>
      <w:r>
        <w:rPr>
          <w:rFonts w:ascii="Meiryo UI" w:hAnsi="Meiryo UI" w:eastAsia="Meiryo UI"/>
          <w:sz w:val="21"/>
        </w:rPr>
        <w:t>だ</w:t>
      </w:r>
      <w:r>
        <w:rPr>
          <w:rFonts w:ascii="Meiryo UI" w:hAnsi="Meiryo UI" w:eastAsia="Meiryo UI"/>
          <w:sz w:val="21"/>
        </w:rPr>
        <w:t>と伝えられる、洞窟にたどり着きます。この洞窟は、</w:t>
      </w:r>
      <w:r>
        <w:rPr>
          <w:rFonts w:ascii="Meiryo UI" w:hAnsi="Meiryo UI" w:eastAsia="Meiryo UI"/>
          <w:i/>
          <w:sz w:val="21"/>
        </w:rPr>
        <w:t>氷室</w:t>
      </w:r>
      <w:r>
        <w:rPr>
          <w:rFonts w:ascii="Meiryo UI" w:hAnsi="Meiryo UI" w:eastAsia="Meiryo UI"/>
          <w:sz w:val="21"/>
        </w:rPr>
        <w:t>と呼ばれます。その名の通り、氷室の中では氷が7月まで残っており、夏の暑い日でも涼しく爽やかに過ごせます。氷室一帯では、信者で</w:t>
      </w:r>
      <w:r>
        <w:rPr>
          <w:rFonts w:ascii="Meiryo UI" w:hAnsi="Meiryo UI" w:eastAsia="Meiryo UI"/>
          <w:sz w:val="21"/>
        </w:rPr>
        <w:t>は無くとも</w:t>
      </w:r>
      <w:r>
        <w:rPr>
          <w:rFonts w:ascii="Meiryo UI" w:hAnsi="Meiryo UI" w:eastAsia="Meiryo UI"/>
          <w:sz w:val="21"/>
        </w:rPr>
        <w:t>、日本古来の信仰文化</w:t>
      </w:r>
      <w:r>
        <w:rPr>
          <w:rFonts w:ascii="Meiryo UI" w:hAnsi="Meiryo UI" w:eastAsia="Meiryo UI"/>
          <w:sz w:val="21"/>
        </w:rPr>
        <w:t>の雰囲気を肌で感じること</w:t>
      </w:r>
      <w:r>
        <w:rPr>
          <w:rFonts w:ascii="Meiryo UI" w:hAnsi="Meiryo UI" w:eastAsia="Meiryo UI"/>
          <w:sz w:val="21"/>
        </w:rPr>
        <w:t>でしょう。</w:t>
      </w:r>
    </w:p>
    <w:p>
      <w:pPr/>
    </w:p>
    <w:p>
      <w:pPr/>
      <w:r>
        <w:rPr>
          <w:rFonts w:ascii="Meiryo UI" w:hAnsi="Meiryo UI" w:eastAsia="Meiryo UI"/>
          <w:sz w:val="21"/>
        </w:rPr>
        <w:t>氷谷ハイキングコースの緩やかな道程は、全てのレベルのハイカーに適しています。ただし、適切な靴、そして変化の多い山の天気に対応したしっかりとした装備をお勧めします。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