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sz w:val="21"/>
        </w:rPr>
        <w:t xml:space="preserve">草津温泉でリフレッシュ!　</w:t>
      </w:r>
    </w:p>
    <w:p>
      <w:pPr/>
    </w:p>
    <w:p>
      <w:pPr/>
      <w:r>
        <w:rPr>
          <w:rFonts w:ascii="Meiryo UI" w:hAnsi="Meiryo UI" w:eastAsia="Meiryo UI"/>
          <w:sz w:val="21"/>
        </w:rPr>
        <w:t>アウトドアで1日を楽しんだら、草津の天然温泉でリラックスしましょう。</w:t>
      </w:r>
    </w:p>
    <w:p>
      <w:pPr/>
    </w:p>
    <w:p>
      <w:pPr/>
      <w:r>
        <w:rPr>
          <w:rFonts w:ascii="Meiryo UI" w:hAnsi="Meiryo UI" w:eastAsia="Meiryo UI"/>
          <w:sz w:val="21"/>
        </w:rPr>
        <w:t>入浴は古来より日本文化で大きな部分を占めています。草津温泉の名湯の数々は、日本文化の本質へと足（そして体まで!）を踏み入れる素晴らしい機会となります。 私たち</w:t>
      </w:r>
      <w:r>
        <w:rPr>
          <w:rFonts w:ascii="Meiryo UI" w:hAnsi="Meiryo UI" w:eastAsia="Meiryo UI"/>
          <w:sz w:val="21"/>
        </w:rPr>
        <w:t>だけがそう言っている訳ではありません</w:t>
      </w:r>
      <w:r>
        <w:rPr>
          <w:rFonts w:ascii="Meiryo UI" w:hAnsi="Meiryo UI" w:eastAsia="Meiryo UI"/>
          <w:sz w:val="21"/>
        </w:rPr>
        <w:t>— 日本の旅行会社</w:t>
      </w:r>
      <w:r>
        <w:rPr>
          <w:rFonts w:ascii="Meiryo UI" w:hAnsi="Meiryo UI" w:eastAsia="Meiryo UI"/>
          <w:sz w:val="21"/>
        </w:rPr>
        <w:t>も</w:t>
      </w:r>
      <w:r>
        <w:rPr>
          <w:rFonts w:ascii="Meiryo UI" w:hAnsi="Meiryo UI" w:eastAsia="Meiryo UI"/>
          <w:sz w:val="21"/>
        </w:rPr>
        <w:t>、15年間連続</w:t>
      </w:r>
      <w:r>
        <w:rPr>
          <w:rFonts w:ascii="Meiryo UI" w:hAnsi="Meiryo UI" w:eastAsia="Meiryo UI"/>
          <w:sz w:val="21"/>
        </w:rPr>
        <w:t>して</w:t>
      </w:r>
      <w:r>
        <w:rPr>
          <w:rFonts w:ascii="Meiryo UI" w:hAnsi="Meiryo UI" w:eastAsia="Meiryo UI"/>
          <w:sz w:val="21"/>
        </w:rPr>
        <w:t>草津温泉を日本一の温泉</w:t>
      </w:r>
      <w:r>
        <w:rPr>
          <w:rFonts w:ascii="Meiryo UI" w:hAnsi="Meiryo UI" w:eastAsia="Meiryo UI"/>
          <w:sz w:val="21"/>
        </w:rPr>
        <w:t>として選出して</w:t>
      </w:r>
      <w:r>
        <w:rPr>
          <w:rFonts w:ascii="Meiryo UI" w:hAnsi="Meiryo UI" w:eastAsia="Meiryo UI"/>
          <w:sz w:val="21"/>
        </w:rPr>
        <w:t>います。</w:t>
      </w:r>
    </w:p>
    <w:p>
      <w:pPr/>
    </w:p>
    <w:p>
      <w:pPr/>
      <w:r>
        <w:rPr>
          <w:rFonts w:ascii="Meiryo UI" w:hAnsi="Meiryo UI" w:eastAsia="Meiryo UI"/>
          <w:sz w:val="21"/>
        </w:rPr>
        <w:t>湯畑から直接引かれた豊富な湯は、pHが1.7〜2.1ある酸性の硫酸アルミニウムや塩化アルミニウムを含んだ天然硫黄泉で、温度は摂氏51〜94度もあります。温泉の中に沈めた鉄くぎは、たった9日間で錆だらけになり最後はなくなってしまうでしょう。しかし心配は無用です。何世紀も続く</w:t>
      </w:r>
      <w:r>
        <w:rPr>
          <w:rFonts w:ascii="Meiryo UI" w:hAnsi="Meiryo UI" w:eastAsia="Meiryo UI"/>
          <w:i/>
          <w:sz w:val="21"/>
        </w:rPr>
        <w:t>湯もみ</w:t>
      </w:r>
      <w:r>
        <w:rPr>
          <w:rFonts w:ascii="Meiryo UI" w:hAnsi="Meiryo UI" w:eastAsia="Meiryo UI"/>
          <w:sz w:val="21"/>
        </w:rPr>
        <w:t>法により湯を冷ますことで、誰もが安心して温泉を楽しめます。そして今では、この一連の作法は草津の名物となり、民謡に合わせた実演が定期的に行われています。</w:t>
      </w:r>
    </w:p>
    <w:p>
      <w:pPr/>
    </w:p>
    <w:p>
      <w:pPr/>
      <w:r>
        <w:rPr>
          <w:rFonts w:ascii="Meiryo UI" w:hAnsi="Meiryo UI" w:eastAsia="Meiryo UI"/>
          <w:sz w:val="21"/>
        </w:rPr>
        <w:t>ミネラル分が豊富な草津の湯は、代謝を活性化する美肌の湯としても知られるようになりました。この温泉は、筋肉痛や打ち身や捻挫、疲労回復など、様々な症状に効果があると言われています。恋の病以外は全て癒すと伝えられるこの湯には、今まで多くの人々が浸かってきました。その中には、江戸幕府（1603–1867年）の代々の将軍もいます。将軍たちは温泉を詰めた樽を江戸城まで運ぶよう命じました。</w:t>
      </w:r>
    </w:p>
    <w:p>
      <w:pPr/>
    </w:p>
    <w:p>
      <w:pPr/>
      <w:r>
        <w:rPr>
          <w:rFonts w:ascii="Meiryo UI" w:hAnsi="Meiryo UI" w:eastAsia="Meiryo UI"/>
          <w:sz w:val="21"/>
        </w:rPr>
        <w:t>草津温泉の3つの名湯について、詳しくご紹介します。</w:t>
      </w:r>
    </w:p>
    <w:p>
      <w:pPr/>
    </w:p>
    <w:p>
      <w:pPr/>
      <w:r>
        <w:rPr>
          <w:rFonts w:ascii="Meiryo UI" w:hAnsi="Meiryo UI" w:eastAsia="Meiryo UI"/>
          <w:b/>
          <w:sz w:val="21"/>
        </w:rPr>
        <w:t>御座之湯</w:t>
      </w:r>
    </w:p>
    <w:p>
      <w:pPr/>
    </w:p>
    <w:p>
      <w:pPr/>
      <w:r>
        <w:rPr>
          <w:rFonts w:ascii="Meiryo UI" w:hAnsi="Meiryo UI" w:eastAsia="Meiryo UI"/>
          <w:sz w:val="21"/>
        </w:rPr>
        <w:t>草津温泉の中心部、湯畑を見渡す場所にある御座之湯は、天然温泉をゆったりと楽しみたい入浴客たちに1000年以上に渡って愛されてきました。</w:t>
      </w:r>
    </w:p>
    <w:p>
      <w:pPr/>
    </w:p>
    <w:p>
      <w:pPr/>
      <w:r>
        <w:rPr>
          <w:rFonts w:ascii="Meiryo UI" w:hAnsi="Meiryo UI" w:eastAsia="Meiryo UI"/>
          <w:sz w:val="21"/>
        </w:rPr>
        <w:t>本館は、杉板のとんとん葺きの屋根と漆喰の壁といった明治初期（1868–1912）の特徴を持</w:t>
      </w:r>
      <w:r>
        <w:rPr>
          <w:rFonts w:ascii="Meiryo UI" w:hAnsi="Meiryo UI" w:eastAsia="Meiryo UI"/>
          <w:sz w:val="21"/>
        </w:rPr>
        <w:t>ち、</w:t>
      </w:r>
      <w:r>
        <w:rPr>
          <w:rFonts w:ascii="Meiryo UI" w:hAnsi="Meiryo UI" w:eastAsia="Meiryo UI"/>
          <w:sz w:val="21"/>
        </w:rPr>
        <w:t>日本の伝統的な建築法を用いて、2013年4月に再建されました。当時この地域では、厳しい冬を越すために街全体が暖かい温泉を求めて移動する、冬住みを行なっていました。伝統的な技法と調和した天然素材で造られた御座之湯へ訪れると、まるでタイムスリップをした気分になることでしょう。</w:t>
      </w:r>
    </w:p>
    <w:p>
      <w:pPr/>
    </w:p>
    <w:p>
      <w:pPr/>
      <w:r>
        <w:rPr>
          <w:rFonts w:ascii="Meiryo UI" w:hAnsi="Meiryo UI" w:eastAsia="Meiryo UI"/>
          <w:sz w:val="21"/>
        </w:rPr>
        <w:t>御座之湯には、石之湯と木之湯があり、これらは酸性硫黄泉の湯畑源泉と酸性硫酸塩泉の万代源泉の2箇所から常に温泉が供給されています。後者の万代源泉は、神経痛や関節痛、火傷などの症状に効果があると言われています。2つの湯は日毎に男女で入れ替わるため、訪問客は両方のタイプの温泉を試すことができます。</w:t>
      </w:r>
    </w:p>
    <w:p>
      <w:pPr/>
    </w:p>
    <w:p>
      <w:pPr/>
      <w:r>
        <w:rPr>
          <w:rFonts w:ascii="Meiryo UI" w:hAnsi="Meiryo UI" w:eastAsia="Meiryo UI"/>
          <w:sz w:val="21"/>
        </w:rPr>
        <w:t>建物内部には、入浴客が入浴後にゆったり休める、和風の広間が2部屋あります。100平方メートル以上ある大広間からは湯畑を眺めることができ、御座之湯の入浴客なら誰でも無料で利用できます。中広間は、家族や友人とプライベートでゆっくり温泉を楽しみたい人々向けに、1時間2,000円で貸し出しています。</w:t>
      </w:r>
    </w:p>
    <w:p>
      <w:pPr/>
    </w:p>
    <w:p>
      <w:pPr/>
      <w:r>
        <w:rPr>
          <w:rFonts w:ascii="Meiryo UI" w:hAnsi="Meiryo UI" w:eastAsia="Meiryo UI"/>
          <w:sz w:val="21"/>
        </w:rPr>
        <w:t>御座之湯独自の「浴衣de散歩」コースを見逃してはいけません。男性も女性も粋な浴衣を着て、本格的な温泉の旅に出かけましょう。この3時間の体験には、浴衣と下駄、竹かご一式の貸し出しと、その場での着付けサービスが含まれ、完璧な装いでお出かけいただけます。写真撮影と草津エリアのおすすめ散歩コースガイドも付いており、草津の旅を最大限楽しめます。</w:t>
      </w:r>
    </w:p>
    <w:p>
      <w:pPr/>
    </w:p>
    <w:p>
      <w:pPr/>
      <w:r>
        <w:rPr>
          <w:rFonts w:ascii="Meiryo UI" w:hAnsi="Meiryo UI" w:eastAsia="Meiryo UI"/>
          <w:sz w:val="21"/>
        </w:rPr>
        <w:t>この「浴衣de散歩」は通年ご利用いただけます。この機会に、日本の伝統衣装を身にまといつつ、昔ながらの方法で草津温泉街と御座之湯の雰囲気を味わいませんか。コース料金は2,500円（御座之湯入湯料を含む）。</w:t>
      </w:r>
    </w:p>
    <w:p>
      <w:pPr/>
    </w:p>
    <w:p>
      <w:pPr/>
    </w:p>
    <w:p>
      <w:pPr/>
      <w:r>
        <w:rPr>
          <w:rFonts w:ascii="Meiryo UI" w:hAnsi="Meiryo UI" w:eastAsia="Meiryo UI"/>
          <w:sz w:val="21"/>
        </w:rPr>
        <w:t>御座之湯</w:t>
      </w:r>
    </w:p>
    <w:p>
      <w:pPr/>
      <w:r>
        <w:rPr>
          <w:rFonts w:ascii="Meiryo UI" w:hAnsi="Meiryo UI" w:eastAsia="Meiryo UI"/>
          <w:sz w:val="21"/>
        </w:rPr>
        <w:t>営業時間：7:00–21:00（最終入館は20:30まで） * 季節により変更あり</w:t>
      </w:r>
    </w:p>
    <w:p>
      <w:pPr/>
      <w:r>
        <w:rPr>
          <w:rFonts w:ascii="Meiryo UI" w:hAnsi="Meiryo UI" w:eastAsia="Meiryo UI"/>
          <w:sz w:val="21"/>
        </w:rPr>
        <w:t>価格</w:t>
      </w:r>
      <w:r>
        <w:rPr>
          <w:rFonts w:ascii="Meiryo UI" w:hAnsi="Meiryo UI" w:eastAsia="Meiryo UI"/>
          <w:sz w:val="21"/>
        </w:rPr>
        <w:t>：</w:t>
      </w:r>
      <w:r>
        <w:rPr>
          <w:rFonts w:ascii="Meiryo UI" w:hAnsi="Meiryo UI" w:eastAsia="Meiryo UI"/>
          <w:sz w:val="21"/>
        </w:rPr>
        <w:t>大人</w:t>
      </w:r>
      <w:r>
        <w:rPr>
          <w:rFonts w:ascii="Meiryo UI" w:hAnsi="Meiryo UI" w:eastAsia="Meiryo UI"/>
          <w:sz w:val="21"/>
        </w:rPr>
        <w:t xml:space="preserve"> 600</w:t>
      </w:r>
      <w:r>
        <w:rPr>
          <w:rFonts w:ascii="Meiryo UI" w:hAnsi="Meiryo UI" w:eastAsia="Meiryo UI"/>
          <w:sz w:val="21"/>
        </w:rPr>
        <w:t>円、小人</w:t>
      </w:r>
      <w:r>
        <w:rPr>
          <w:rFonts w:ascii="Meiryo UI" w:hAnsi="Meiryo UI" w:eastAsia="Meiryo UI"/>
          <w:sz w:val="21"/>
        </w:rPr>
        <w:t xml:space="preserve"> 300</w:t>
      </w:r>
      <w:r>
        <w:rPr>
          <w:rFonts w:ascii="Meiryo UI" w:hAnsi="Meiryo UI" w:eastAsia="Meiryo UI"/>
          <w:sz w:val="21"/>
        </w:rPr>
        <w:t>円</w:t>
      </w:r>
      <w:r>
        <w:rPr>
          <w:rFonts w:ascii="Meiryo UI" w:hAnsi="Meiryo UI" w:eastAsia="Meiryo UI"/>
          <w:sz w:val="21"/>
        </w:rPr>
        <w:t>（3-12</w:t>
      </w:r>
      <w:r>
        <w:rPr>
          <w:rFonts w:ascii="Meiryo UI" w:hAnsi="Meiryo UI" w:eastAsia="Meiryo UI"/>
          <w:sz w:val="21"/>
        </w:rPr>
        <w:t>才</w:t>
      </w:r>
      <w:r>
        <w:rPr>
          <w:rFonts w:ascii="Meiryo UI" w:hAnsi="Meiryo UI" w:eastAsia="Meiryo UI"/>
          <w:sz w:val="21"/>
        </w:rPr>
        <w:t>）</w:t>
      </w:r>
    </w:p>
    <w:p>
      <w:pPr/>
      <w:r>
        <w:rPr>
          <w:rFonts w:ascii="Meiryo UI" w:hAnsi="Meiryo UI" w:eastAsia="Meiryo UI"/>
          <w:sz w:val="21"/>
        </w:rPr>
        <w:t>お問い合わせ：〒377-1711  群馬県吾妻郡草津町大字草津421</w:t>
      </w:r>
    </w:p>
    <w:p>
      <w:pPr/>
      <w:r>
        <w:rPr>
          <w:rFonts w:ascii="Meiryo UI" w:hAnsi="Meiryo UI" w:eastAsia="Meiryo UI"/>
          <w:sz w:val="21"/>
        </w:rPr>
        <w:t>電話</w:t>
      </w:r>
      <w:r>
        <w:rPr>
          <w:rFonts w:ascii="Meiryo UI" w:hAnsi="Meiryo UI" w:eastAsia="Meiryo UI"/>
          <w:sz w:val="21"/>
        </w:rPr>
        <w:t>：0279-88-9000</w:t>
      </w:r>
    </w:p>
    <w:p>
      <w:pPr/>
      <w:r>
        <w:rPr>
          <w:rFonts w:ascii="Meiryo UI" w:hAnsi="Meiryo UI" w:eastAsia="Meiryo UI"/>
          <w:sz w:val="21"/>
        </w:rPr>
        <w:t xml:space="preserv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