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sz w:val="21"/>
        </w:rPr>
        <w:t>「美人の湯」として知られる大滝乃湯は、草津の湯畑からわずか数分の所にあります。</w:t>
      </w:r>
    </w:p>
    <w:p>
      <w:pPr/>
    </w:p>
    <w:p>
      <w:pPr/>
      <w:r>
        <w:rPr>
          <w:rFonts w:ascii="Meiryo UI" w:hAnsi="Meiryo UI" w:eastAsia="Meiryo UI"/>
          <w:sz w:val="21"/>
        </w:rPr>
        <w:t>酸性硫黄泉の煮川源泉から温泉を引いている大滝乃湯は、100%天然温泉掛け流しで、老若男女を問わず長年愛され続けてきました。徐々に熱い浴槽へと巡っていく</w:t>
      </w:r>
      <w:r>
        <w:rPr>
          <w:rFonts w:ascii="Meiryo UI" w:hAnsi="Meiryo UI" w:eastAsia="Meiryo UI"/>
          <w:i/>
          <w:sz w:val="21"/>
        </w:rPr>
        <w:t>合わせ湯</w:t>
      </w:r>
      <w:r>
        <w:rPr>
          <w:rFonts w:ascii="Meiryo UI" w:hAnsi="Meiryo UI" w:eastAsia="Meiryo UI"/>
          <w:sz w:val="21"/>
        </w:rPr>
        <w:t>は、古来より人気を博し、これこそ美肌の秘訣かもしれません。</w:t>
      </w:r>
    </w:p>
    <w:p>
      <w:pPr/>
    </w:p>
    <w:p>
      <w:pPr/>
      <w:r>
        <w:rPr>
          <w:rFonts w:ascii="Meiryo UI" w:hAnsi="Meiryo UI" w:eastAsia="Meiryo UI"/>
          <w:sz w:val="21"/>
        </w:rPr>
        <w:t>この温泉水は、お肌の悩みや疾患、美肌</w:t>
      </w:r>
      <w:r>
        <w:rPr>
          <w:rFonts w:ascii="Meiryo UI" w:hAnsi="Meiryo UI" w:eastAsia="Meiryo UI"/>
          <w:sz w:val="21"/>
        </w:rPr>
        <w:t>に</w:t>
      </w:r>
      <w:r>
        <w:rPr>
          <w:rFonts w:ascii="Meiryo UI" w:hAnsi="Meiryo UI" w:eastAsia="Meiryo UI"/>
          <w:sz w:val="21"/>
        </w:rPr>
        <w:t>効果があると言われており、大滝乃湯の美容効果で自分</w:t>
      </w:r>
      <w:r>
        <w:rPr>
          <w:rFonts w:ascii="Meiryo UI" w:hAnsi="Meiryo UI" w:eastAsia="Meiryo UI"/>
          <w:sz w:val="21"/>
        </w:rPr>
        <w:t>にご褒美をあげるのは</w:t>
      </w:r>
      <w:r>
        <w:rPr>
          <w:rFonts w:ascii="Meiryo UI" w:hAnsi="Meiryo UI" w:eastAsia="Meiryo UI"/>
          <w:sz w:val="21"/>
        </w:rPr>
        <w:t>いかがでしょうか。毎月第2・4土曜日</w:t>
      </w:r>
      <w:r>
        <w:rPr>
          <w:rFonts w:ascii="Meiryo UI" w:hAnsi="Meiryo UI" w:eastAsia="Meiryo UI"/>
          <w:sz w:val="21"/>
        </w:rPr>
        <w:t>に</w:t>
      </w:r>
      <w:r>
        <w:rPr>
          <w:rFonts w:ascii="Meiryo UI" w:hAnsi="Meiryo UI" w:eastAsia="Meiryo UI"/>
          <w:sz w:val="21"/>
        </w:rPr>
        <w:t>「白濁の湯」の日を設けており、配管内の温泉沈殿成分を清掃後、豊富なミネラルを高濃度で含む温泉をお楽しみいただけます。</w:t>
      </w:r>
    </w:p>
    <w:p>
      <w:pPr/>
    </w:p>
    <w:p>
      <w:pPr/>
      <w:r>
        <w:rPr>
          <w:rFonts w:ascii="Meiryo UI" w:hAnsi="Meiryo UI" w:eastAsia="Meiryo UI"/>
          <w:sz w:val="21"/>
        </w:rPr>
        <w:t>大滝乃湯では、男女ともに様々な種類の浴槽を用意しており、特に有名な</w:t>
      </w:r>
      <w:r>
        <w:rPr>
          <w:rFonts w:ascii="Meiryo UI" w:hAnsi="Meiryo UI" w:eastAsia="Meiryo UI"/>
          <w:i/>
          <w:sz w:val="21"/>
        </w:rPr>
        <w:t>合わせ湯</w:t>
      </w:r>
      <w:r>
        <w:rPr>
          <w:rFonts w:ascii="Meiryo UI" w:hAnsi="Meiryo UI" w:eastAsia="Meiryo UI"/>
          <w:sz w:val="21"/>
        </w:rPr>
        <w:t>では、湯温が比較的低い摂氏38度から熱々の46度まで様々</w:t>
      </w:r>
      <w:r>
        <w:rPr>
          <w:rFonts w:ascii="Meiryo UI" w:hAnsi="Meiryo UI" w:eastAsia="Meiryo UI"/>
          <w:sz w:val="21"/>
        </w:rPr>
        <w:t>な浴槽を備えています</w:t>
      </w:r>
      <w:r>
        <w:rPr>
          <w:rFonts w:ascii="Meiryo UI" w:hAnsi="Meiryo UI" w:eastAsia="Meiryo UI"/>
          <w:sz w:val="21"/>
        </w:rPr>
        <w:t>。この湯温は、水で薄めるのではなく自然冷却で適温にしており、入浴客は徐々に高温の酸性泉に慣れることができます。</w:t>
      </w:r>
      <w:r>
        <w:rPr>
          <w:rFonts w:ascii="Meiryo UI" w:hAnsi="Meiryo UI" w:eastAsia="Meiryo UI"/>
          <w:i/>
          <w:sz w:val="21"/>
        </w:rPr>
        <w:t>合わせ湯</w:t>
      </w:r>
      <w:r>
        <w:rPr>
          <w:rFonts w:ascii="Meiryo UI" w:hAnsi="Meiryo UI" w:eastAsia="Meiryo UI"/>
          <w:sz w:val="21"/>
        </w:rPr>
        <w:t>の入浴法は、日本でも非常に珍しい入浴法で、何世紀も前から日本人旅行者を惹きつけてきました。ぜひご自身で体験してみてください。</w:t>
      </w:r>
    </w:p>
    <w:p>
      <w:pPr/>
    </w:p>
    <w:p>
      <w:pPr/>
      <w:r>
        <w:rPr>
          <w:rFonts w:ascii="Meiryo UI" w:hAnsi="Meiryo UI" w:eastAsia="Meiryo UI"/>
          <w:i/>
          <w:sz w:val="21"/>
        </w:rPr>
        <w:t>合わせ湯</w:t>
      </w:r>
      <w:r>
        <w:rPr>
          <w:rFonts w:ascii="Meiryo UI" w:hAnsi="Meiryo UI" w:eastAsia="Meiryo UI"/>
          <w:sz w:val="21"/>
        </w:rPr>
        <w:t>の他にも、男女別の大浴場や露天風呂、滝を模した打たせ湯などがあります。</w:t>
      </w:r>
    </w:p>
    <w:p>
      <w:pPr/>
    </w:p>
    <w:p>
      <w:pPr/>
      <w:r>
        <w:rPr>
          <w:rFonts w:ascii="Meiryo UI" w:hAnsi="Meiryo UI" w:eastAsia="Meiryo UI"/>
          <w:sz w:val="21"/>
        </w:rPr>
        <w:t>大滝乃湯では、一緒に入浴したい家族やカップル向けに、1時間2,000円で貸切風呂「しゃくなげ」もご用意できます。この貸切風呂はバリアフリーでどなたでもご利用いただけます。</w:t>
      </w:r>
    </w:p>
    <w:p>
      <w:pPr/>
    </w:p>
    <w:p>
      <w:pPr/>
      <w:r>
        <w:rPr>
          <w:rFonts w:ascii="Meiryo UI" w:hAnsi="Meiryo UI" w:eastAsia="Meiryo UI"/>
          <w:sz w:val="21"/>
        </w:rPr>
        <w:t>大滝乃湯での楽しみは温泉だけではありません。訪問客は、ソフトクリームを片手にラウンジカフェで寛いだり、お食事処 湯の華でくま笹うどんを試したり、お土産コーナーで理想のお土産を見つけたりと、リゾート体験を満喫できます。</w:t>
      </w:r>
    </w:p>
    <w:p>
      <w:pPr/>
    </w:p>
    <w:p>
      <w:pPr/>
      <w:r>
        <w:rPr>
          <w:rFonts w:ascii="Meiryo UI" w:hAnsi="Meiryo UI" w:eastAsia="Meiryo UI"/>
          <w:sz w:val="21"/>
        </w:rPr>
        <w:t>その他、施設にはサウナやマッサージルームのほか、家族で気兼ねなく寛げる有料休憩室も併設されており、1時間1000〜2000円でご利用いただけます。</w:t>
      </w:r>
    </w:p>
    <w:p>
      <w:pPr/>
    </w:p>
    <w:p>
      <w:pPr/>
      <w:r>
        <w:rPr>
          <w:rFonts w:ascii="Meiryo UI" w:hAnsi="Meiryo UI" w:eastAsia="Meiryo UI"/>
          <w:sz w:val="21"/>
        </w:rPr>
        <w:t>様々な温泉、料理、リラックス方法を提供する大滝乃湯は、日本での贅沢な温泉体験、そして草津の旅のハイライトとなること間違いありません。</w:t>
      </w:r>
    </w:p>
    <w:p>
      <w:pPr/>
    </w:p>
    <w:p>
      <w:pPr/>
      <w:r>
        <w:rPr>
          <w:rFonts w:ascii="Meiryo UI" w:hAnsi="Meiryo UI" w:eastAsia="Meiryo UI"/>
          <w:sz w:val="21"/>
        </w:rPr>
        <w:t>大滝乃湯</w:t>
      </w:r>
    </w:p>
    <w:p>
      <w:pPr/>
      <w:r>
        <w:rPr>
          <w:rFonts w:ascii="Meiryo UI" w:hAnsi="Meiryo UI" w:eastAsia="Meiryo UI"/>
          <w:sz w:val="21"/>
        </w:rPr>
        <w:t>営業時間：9:00-21:00（最終入館は20:00まで）</w:t>
      </w:r>
    </w:p>
    <w:p>
      <w:pPr/>
      <w:r>
        <w:rPr>
          <w:rFonts w:ascii="Meiryo UI" w:hAnsi="Meiryo UI" w:eastAsia="Meiryo UI"/>
          <w:sz w:val="21"/>
        </w:rPr>
        <w:t>価格：大人 900円、小人 400円（3–12才）；タオルセットは250円で利用可。</w:t>
      </w:r>
    </w:p>
    <w:p>
      <w:pPr/>
      <w:r>
        <w:rPr>
          <w:rFonts w:ascii="Meiryo UI" w:hAnsi="Meiryo UI" w:eastAsia="Meiryo UI"/>
          <w:sz w:val="21"/>
        </w:rPr>
        <w:t>お問い合わせ：〒377-1711  群馬県吾妻郡草津町大字草津596-13</w:t>
      </w:r>
    </w:p>
    <w:p>
      <w:pPr/>
      <w:r>
        <w:rPr>
          <w:rFonts w:ascii="Meiryo UI" w:hAnsi="Meiryo UI" w:eastAsia="Meiryo UI"/>
          <w:sz w:val="21"/>
        </w:rPr>
        <w:t>電話</w:t>
      </w:r>
      <w:r>
        <w:rPr>
          <w:rFonts w:ascii="Meiryo UI" w:hAnsi="Meiryo UI" w:eastAsia="Meiryo UI"/>
          <w:sz w:val="21"/>
        </w:rPr>
        <w:t>：0279-88-2600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