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草津温泉街の中心にある湯畑から歩いて12分のところに、露天風呂</w:t>
      </w:r>
      <w:r>
        <w:rPr>
          <w:rFonts w:ascii="Meiryo UI" w:hAnsi="Meiryo UI" w:eastAsia="Meiryo UI"/>
          <w:sz w:val="21"/>
        </w:rPr>
        <w:t>を十二分</w:t>
      </w:r>
      <w:r>
        <w:rPr>
          <w:rFonts w:ascii="Meiryo UI" w:hAnsi="Meiryo UI" w:eastAsia="Meiryo UI"/>
          <w:sz w:val="21"/>
        </w:rPr>
        <w:t>に楽しめる、西の河原露天風呂はあります。</w:t>
      </w:r>
    </w:p>
    <w:p>
      <w:pPr/>
    </w:p>
    <w:p>
      <w:pPr/>
      <w:r>
        <w:rPr>
          <w:rFonts w:ascii="Meiryo UI" w:hAnsi="Meiryo UI" w:eastAsia="Meiryo UI"/>
          <w:sz w:val="21"/>
        </w:rPr>
        <w:t>男女別の大露天風呂は、計500平方メートルあり、一度に100人まで快適に入浴できます。そのため、大人数グループでの入浴におすすめです。万代源泉から引かれた温泉は、酸性硫酸塩泉で、慢性消化器疾患や病み上がりの方におすすめです。広大な温泉には、温泉が流れ</w:t>
      </w:r>
      <w:r>
        <w:rPr>
          <w:rFonts w:ascii="Meiryo UI" w:hAnsi="Meiryo UI" w:eastAsia="Meiryo UI"/>
          <w:sz w:val="21"/>
        </w:rPr>
        <w:t>出</w:t>
      </w:r>
      <w:r>
        <w:rPr>
          <w:rFonts w:ascii="Meiryo UI" w:hAnsi="Meiryo UI" w:eastAsia="Meiryo UI"/>
          <w:sz w:val="21"/>
        </w:rPr>
        <w:t>る小さな滝もあります。</w:t>
      </w:r>
    </w:p>
    <w:p>
      <w:pPr/>
    </w:p>
    <w:p>
      <w:pPr/>
      <w:r>
        <w:rPr>
          <w:rFonts w:ascii="Meiryo UI" w:hAnsi="Meiryo UI" w:eastAsia="Meiryo UI"/>
          <w:sz w:val="21"/>
        </w:rPr>
        <w:t>西の河原露天風呂は年中いつでも利用可能で、四季折々の風景とともに入浴を楽しむことができます。晴れた夜には星を愛で、秋には色づく木々を眺めて、思い出に鮮やかな景色を焼き付けましょう。冬の日に、雪がちらつくなか入る暖かい温泉は格別です。</w:t>
      </w:r>
    </w:p>
    <w:p>
      <w:pPr/>
    </w:p>
    <w:p>
      <w:pPr/>
      <w:r>
        <w:rPr>
          <w:rFonts w:ascii="Meiryo UI" w:hAnsi="Meiryo UI" w:eastAsia="Meiryo UI"/>
          <w:sz w:val="21"/>
        </w:rPr>
        <w:t>西の河原露天風呂は</w:t>
      </w:r>
      <w:r>
        <w:rPr>
          <w:rFonts w:ascii="Meiryo UI" w:hAnsi="Meiryo UI" w:eastAsia="Meiryo UI"/>
          <w:sz w:val="21"/>
        </w:rPr>
        <w:t>、</w:t>
      </w:r>
      <w:r>
        <w:rPr>
          <w:rFonts w:ascii="Meiryo UI" w:hAnsi="Meiryo UI" w:eastAsia="Meiryo UI"/>
          <w:sz w:val="21"/>
        </w:rPr>
        <w:t>草津温泉街の中心から歩いてすぐの場所にありますが、草津エリアの自然豊かな場所に位置します。訪問客は石畳の散歩道を歩いて、穴守稲荷神社や鬼の茶釜碑、縁結び地蔵（子どもや旅人へ加護を与える仏像の一種）、草津ビジターセンターなどの様々な人気観光名所を散策することができます。この歩きやすい散歩道は、周辺の自然と親しむ</w:t>
      </w:r>
      <w:r>
        <w:rPr>
          <w:rFonts w:ascii="Meiryo UI" w:hAnsi="Meiryo UI" w:eastAsia="Meiryo UI"/>
          <w:sz w:val="21"/>
        </w:rPr>
        <w:t>ための</w:t>
      </w:r>
      <w:r>
        <w:rPr>
          <w:rFonts w:ascii="Meiryo UI" w:hAnsi="Meiryo UI" w:eastAsia="Meiryo UI"/>
          <w:sz w:val="21"/>
        </w:rPr>
        <w:t>良いきっかけとなるでしょう。露天風呂の癒しの湯に浸かるだけではなく、草津の歴史文化も味わうことができます。</w:t>
      </w:r>
    </w:p>
    <w:p>
      <w:pPr/>
    </w:p>
    <w:p>
      <w:pPr/>
      <w:r>
        <w:rPr>
          <w:rFonts w:ascii="Meiryo UI" w:hAnsi="Meiryo UI" w:eastAsia="Meiryo UI"/>
          <w:sz w:val="21"/>
        </w:rPr>
        <w:t>散歩の際、ドイツの医学者エルヴィン・ベルツ博士とユリウス・スクリバ博士の胸像をぜひともご覧ください。彼らは草津温泉の英雄で、温泉の治療効果を日本や海外に紹介しました。</w:t>
      </w:r>
    </w:p>
    <w:p>
      <w:pPr/>
    </w:p>
    <w:p>
      <w:pPr/>
      <w:r>
        <w:rPr>
          <w:rFonts w:ascii="Meiryo UI" w:hAnsi="Meiryo UI" w:eastAsia="Meiryo UI"/>
          <w:sz w:val="21"/>
        </w:rPr>
        <w:t>西の河原露天風呂では、毎週金曜夜に混浴も行なっており、その時は家族やカップル</w:t>
      </w:r>
      <w:r>
        <w:rPr>
          <w:rFonts w:ascii="Meiryo UI" w:hAnsi="Meiryo UI" w:eastAsia="Meiryo UI"/>
          <w:sz w:val="21"/>
        </w:rPr>
        <w:t>が</w:t>
      </w:r>
      <w:r>
        <w:rPr>
          <w:rFonts w:ascii="Meiryo UI" w:hAnsi="Meiryo UI" w:eastAsia="Meiryo UI"/>
          <w:sz w:val="21"/>
        </w:rPr>
        <w:t>揃ってご入浴いただけます。混浴の日の夜には、訪問客は湯あみ着やタオルで体を覆うことができ、温泉体験をみんなで一緒に</w:t>
      </w:r>
      <w:r>
        <w:rPr>
          <w:rFonts w:ascii="Meiryo UI" w:hAnsi="Meiryo UI" w:eastAsia="Meiryo UI"/>
          <w:sz w:val="21"/>
        </w:rPr>
        <w:t>存分に</w:t>
      </w:r>
      <w:r>
        <w:rPr>
          <w:rFonts w:ascii="Meiryo UI" w:hAnsi="Meiryo UI" w:eastAsia="Meiryo UI"/>
          <w:sz w:val="21"/>
        </w:rPr>
        <w:t>お楽しみいただけます。</w:t>
      </w:r>
    </w:p>
    <w:p>
      <w:pPr/>
    </w:p>
    <w:p>
      <w:pPr/>
    </w:p>
    <w:p>
      <w:pPr/>
      <w:r>
        <w:rPr>
          <w:rFonts w:ascii="Meiryo UI" w:hAnsi="Meiryo UI" w:eastAsia="Meiryo UI"/>
          <w:sz w:val="21"/>
        </w:rPr>
        <w:t>西の河原露天風呂</w:t>
      </w:r>
    </w:p>
    <w:p>
      <w:pPr/>
      <w:r>
        <w:rPr>
          <w:rFonts w:ascii="Meiryo UI" w:hAnsi="Meiryo UI" w:eastAsia="Meiryo UI"/>
          <w:sz w:val="21"/>
        </w:rPr>
        <w:t>営業時間：4月1日〜11月30日 7:00-20:00（最終入館は19:30まで）、12月1日〜3月31日 9:00-20:00（最終入館は19:30まで)</w:t>
      </w:r>
    </w:p>
    <w:p>
      <w:pPr/>
      <w:r>
        <w:rPr>
          <w:rFonts w:ascii="Meiryo UI" w:hAnsi="Meiryo UI" w:eastAsia="Meiryo UI"/>
          <w:sz w:val="21"/>
        </w:rPr>
        <w:t>価格</w:t>
      </w:r>
      <w:r>
        <w:rPr>
          <w:rFonts w:ascii="Meiryo UI" w:hAnsi="Meiryo UI" w:eastAsia="Meiryo UI"/>
          <w:sz w:val="21"/>
        </w:rPr>
        <w:t>：</w:t>
      </w:r>
      <w:r>
        <w:rPr>
          <w:rFonts w:ascii="Meiryo UI" w:hAnsi="Meiryo UI" w:eastAsia="Meiryo UI"/>
          <w:sz w:val="21"/>
        </w:rPr>
        <w:t>大人</w:t>
      </w:r>
      <w:r>
        <w:rPr>
          <w:rFonts w:ascii="Meiryo UI" w:hAnsi="Meiryo UI" w:eastAsia="Meiryo UI"/>
          <w:sz w:val="21"/>
        </w:rPr>
        <w:t xml:space="preserve"> 600</w:t>
      </w:r>
      <w:r>
        <w:rPr>
          <w:rFonts w:ascii="Meiryo UI" w:hAnsi="Meiryo UI" w:eastAsia="Meiryo UI"/>
          <w:sz w:val="21"/>
        </w:rPr>
        <w:t>円、小人</w:t>
      </w:r>
      <w:r>
        <w:rPr>
          <w:rFonts w:ascii="Meiryo UI" w:hAnsi="Meiryo UI" w:eastAsia="Meiryo UI"/>
          <w:sz w:val="21"/>
        </w:rPr>
        <w:t xml:space="preserve"> 300</w:t>
      </w:r>
      <w:r>
        <w:rPr>
          <w:rFonts w:ascii="Meiryo UI" w:hAnsi="Meiryo UI" w:eastAsia="Meiryo UI"/>
          <w:sz w:val="21"/>
        </w:rPr>
        <w:t>円</w:t>
      </w:r>
      <w:r>
        <w:rPr>
          <w:rFonts w:ascii="Meiryo UI" w:hAnsi="Meiryo UI" w:eastAsia="Meiryo UI"/>
          <w:sz w:val="21"/>
        </w:rPr>
        <w:t>（3-12</w:t>
      </w:r>
      <w:r>
        <w:rPr>
          <w:rFonts w:ascii="Meiryo UI" w:hAnsi="Meiryo UI" w:eastAsia="Meiryo UI"/>
          <w:sz w:val="21"/>
        </w:rPr>
        <w:t>才</w:t>
      </w:r>
      <w:r>
        <w:rPr>
          <w:rFonts w:ascii="Meiryo UI" w:hAnsi="Meiryo UI" w:eastAsia="Meiryo UI"/>
          <w:sz w:val="21"/>
        </w:rPr>
        <w:t>）</w:t>
      </w:r>
    </w:p>
    <w:p>
      <w:pPr/>
      <w:r>
        <w:rPr>
          <w:rFonts w:ascii="Meiryo UI" w:hAnsi="Meiryo UI" w:eastAsia="Meiryo UI"/>
          <w:sz w:val="21"/>
        </w:rPr>
        <w:t>お問い合わせ：〒377-1711  群馬県吾妻郡草津町大字草津521-3</w:t>
      </w:r>
    </w:p>
    <w:p>
      <w:pPr/>
      <w:r>
        <w:rPr>
          <w:rFonts w:ascii="Meiryo UI" w:hAnsi="Meiryo UI" w:eastAsia="Meiryo UI"/>
          <w:sz w:val="21"/>
        </w:rPr>
        <w:t>電話</w:t>
      </w:r>
      <w:r>
        <w:rPr>
          <w:rFonts w:ascii="Meiryo UI" w:hAnsi="Meiryo UI" w:eastAsia="Meiryo UI"/>
          <w:sz w:val="21"/>
        </w:rPr>
        <w:t>：0278-88-6167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