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カイコは、カイコ蛾のライフサイクルにおいては毛虫の段階である。</w:t>
      </w:r>
      <w:r>
        <w:rPr>
          <w:rFonts w:ascii="Meiryo UI" w:hAnsi="Meiryo UI" w:eastAsia="Meiryo UI"/>
        </w:rPr>
        <w:t>日本のように</w:t>
      </w:r>
      <w:r>
        <w:rPr>
          <w:rFonts w:ascii="Meiryo UI" w:hAnsi="Meiryo UI" w:eastAsia="Meiryo UI"/>
        </w:rPr>
        <w:t>温暖な</w:t>
      </w:r>
      <w:r>
        <w:rPr>
          <w:rFonts w:ascii="Meiryo UI" w:hAnsi="Meiryo UI" w:eastAsia="Meiryo UI"/>
        </w:rPr>
        <w:t>国では、カイコ蛾は自然では年1回だけ繁殖する。夏の終わりに卵を産み、春</w:t>
      </w:r>
      <w:r>
        <w:rPr>
          <w:rFonts w:ascii="Meiryo UI" w:hAnsi="Meiryo UI" w:eastAsia="Meiryo UI"/>
        </w:rPr>
        <w:t>に孵化する</w:t>
      </w:r>
      <w:r>
        <w:rPr>
          <w:rFonts w:ascii="Meiryo UI" w:hAnsi="Meiryo UI" w:eastAsia="Meiryo UI"/>
        </w:rPr>
        <w:t>。</w:t>
      </w:r>
      <w:r>
        <w:rPr>
          <w:rFonts w:ascii="Meiryo UI" w:hAnsi="Meiryo UI" w:eastAsia="Meiryo UI"/>
        </w:rPr>
        <w:t>毎夏、1匹のメスの蛾は</w:t>
      </w:r>
      <w:r>
        <w:rPr>
          <w:rFonts w:ascii="Meiryo UI" w:hAnsi="Meiryo UI" w:eastAsia="Meiryo UI"/>
        </w:rPr>
        <w:t>約500個の卵を産む。</w:t>
      </w:r>
      <w:r>
        <w:rPr>
          <w:rFonts w:ascii="Meiryo UI" w:hAnsi="Meiryo UI" w:eastAsia="Meiryo UI"/>
        </w:rPr>
        <w:t>カイコが孵化すると、体長は約</w:t>
      </w:r>
      <w:r>
        <w:rPr>
          <w:rFonts w:ascii="Meiryo UI" w:hAnsi="Meiryo UI" w:eastAsia="Meiryo UI"/>
        </w:rPr>
        <w:t>3 mmで黒くな</w:t>
      </w:r>
      <w:r>
        <w:rPr>
          <w:rFonts w:ascii="Meiryo UI" w:hAnsi="Meiryo UI" w:eastAsia="Meiryo UI"/>
        </w:rPr>
        <w:t>る</w:t>
      </w:r>
      <w:r>
        <w:rPr>
          <w:rFonts w:ascii="Meiryo UI" w:hAnsi="Meiryo UI" w:eastAsia="Meiryo UI"/>
        </w:rPr>
        <w:t>。毛虫</w:t>
      </w:r>
      <w:r>
        <w:rPr>
          <w:rFonts w:ascii="Meiryo UI" w:hAnsi="Meiryo UI" w:eastAsia="Meiryo UI"/>
        </w:rPr>
        <w:t>や</w:t>
      </w:r>
      <w:r>
        <w:rPr>
          <w:rFonts w:ascii="Meiryo UI" w:hAnsi="Meiryo UI" w:eastAsia="Meiryo UI"/>
        </w:rPr>
        <w:t>幼虫期の段階では、カイコは食べて、脱皮</w:t>
      </w:r>
      <w:r>
        <w:rPr>
          <w:rFonts w:ascii="Meiryo UI" w:hAnsi="Meiryo UI" w:eastAsia="Meiryo UI"/>
        </w:rPr>
        <w:t>し大きく白くなる</w:t>
      </w:r>
      <w:r>
        <w:rPr>
          <w:rFonts w:ascii="Meiryo UI" w:hAnsi="Meiryo UI" w:eastAsia="Meiryo UI"/>
        </w:rPr>
        <w:t>以外何</w:t>
      </w:r>
      <w:r>
        <w:rPr>
          <w:rFonts w:ascii="Meiryo UI" w:hAnsi="Meiryo UI" w:eastAsia="Meiryo UI"/>
        </w:rPr>
        <w:t>もしない</w:t>
      </w:r>
      <w:r>
        <w:rPr>
          <w:rFonts w:ascii="Meiryo UI" w:hAnsi="Meiryo UI" w:eastAsia="Meiryo UI"/>
        </w:rPr>
        <w:t>。28</w:t>
      </w:r>
      <w:r>
        <w:rPr>
          <w:rFonts w:ascii="Meiryo UI" w:hAnsi="Meiryo UI" w:eastAsia="Meiryo UI"/>
        </w:rPr>
        <w:t>〜</w:t>
      </w:r>
      <w:r>
        <w:rPr>
          <w:rFonts w:ascii="Meiryo UI" w:hAnsi="Meiryo UI" w:eastAsia="Meiryo UI"/>
        </w:rPr>
        <w:t>50日後</w:t>
      </w:r>
      <w:r>
        <w:rPr>
          <w:rFonts w:ascii="Meiryo UI" w:hAnsi="Meiryo UI" w:eastAsia="Meiryo UI"/>
        </w:rPr>
        <w:t>、毛虫は食べるのをやめ、かすか</w:t>
      </w:r>
      <w:r>
        <w:rPr>
          <w:rFonts w:ascii="Meiryo UI" w:hAnsi="Meiryo UI" w:eastAsia="Meiryo UI"/>
        </w:rPr>
        <w:t>に黄色く変色</w:t>
      </w:r>
      <w:r>
        <w:rPr>
          <w:rFonts w:ascii="Meiryo UI" w:hAnsi="Meiryo UI" w:eastAsia="Meiryo UI"/>
        </w:rPr>
        <w:t>する。この時点で、</w:t>
      </w:r>
      <w:r>
        <w:rPr>
          <w:rFonts w:ascii="Meiryo UI" w:hAnsi="Meiryo UI" w:eastAsia="Meiryo UI"/>
        </w:rPr>
        <w:t>4回脱皮しており、</w:t>
      </w:r>
      <w:r>
        <w:rPr>
          <w:rFonts w:ascii="Meiryo UI" w:hAnsi="Meiryo UI" w:eastAsia="Meiryo UI"/>
        </w:rPr>
        <w:t>体</w:t>
      </w:r>
      <w:r>
        <w:rPr>
          <w:rFonts w:ascii="Meiryo UI" w:hAnsi="Meiryo UI" w:eastAsia="Meiryo UI"/>
        </w:rPr>
        <w:t>長は約76 mm</w:t>
      </w:r>
      <w:r>
        <w:rPr>
          <w:rFonts w:ascii="Meiryo UI" w:hAnsi="Meiryo UI" w:eastAsia="Meiryo UI"/>
        </w:rPr>
        <w:t>になる</w:t>
      </w:r>
      <w:r>
        <w:rPr>
          <w:rFonts w:ascii="Meiryo UI" w:hAnsi="Meiryo UI" w:eastAsia="Meiryo UI"/>
        </w:rPr>
        <w:t>。</w:t>
      </w:r>
      <w:r>
        <w:rPr>
          <w:rFonts w:ascii="Meiryo UI" w:hAnsi="Meiryo UI" w:eastAsia="Meiryo UI"/>
        </w:rPr>
        <w:t>色が変わるのは、</w:t>
      </w:r>
      <w:r>
        <w:rPr>
          <w:rFonts w:ascii="Meiryo UI" w:hAnsi="Meiryo UI" w:eastAsia="Meiryo UI"/>
        </w:rPr>
        <w:t>繭を</w:t>
      </w:r>
      <w:r>
        <w:rPr>
          <w:rFonts w:ascii="Meiryo UI" w:hAnsi="Meiryo UI" w:eastAsia="Meiryo UI"/>
        </w:rPr>
        <w:t>作って</w:t>
      </w:r>
      <w:r>
        <w:rPr>
          <w:rFonts w:ascii="Meiryo UI" w:hAnsi="Meiryo UI" w:eastAsia="Meiryo UI"/>
        </w:rPr>
        <w:t>蛹ステージ</w:t>
      </w:r>
      <w:r>
        <w:rPr>
          <w:rFonts w:ascii="Meiryo UI" w:hAnsi="Meiryo UI" w:eastAsia="Meiryo UI"/>
        </w:rPr>
        <w:t>に入る準備ができているという印である。養蚕業者は仕切りのついた小さな四角形の部屋でカイコに繭</w:t>
      </w:r>
      <w:r>
        <w:rPr>
          <w:rFonts w:ascii="Meiryo UI" w:hAnsi="Meiryo UI" w:eastAsia="Meiryo UI"/>
        </w:rPr>
        <w:t>を作らせる</w:t>
      </w:r>
      <w:r>
        <w:rPr>
          <w:rFonts w:ascii="Meiryo UI" w:hAnsi="Meiryo UI" w:eastAsia="Meiryo UI"/>
        </w:rPr>
        <w:t>。このプロセスは約</w:t>
      </w:r>
      <w:r>
        <w:rPr>
          <w:rFonts w:ascii="Meiryo UI" w:hAnsi="Meiryo UI" w:eastAsia="Meiryo UI"/>
        </w:rPr>
        <w:t>3日間か</w:t>
      </w:r>
      <w:r>
        <w:rPr>
          <w:rFonts w:ascii="Meiryo UI" w:hAnsi="Meiryo UI" w:eastAsia="Meiryo UI"/>
        </w:rPr>
        <w:t>かる</w:t>
      </w:r>
      <w:r>
        <w:rPr>
          <w:rFonts w:ascii="Meiryo UI" w:hAnsi="Meiryo UI" w:eastAsia="Meiryo UI"/>
        </w:rPr>
        <w:t>。繭は絹糸の主成分であるフィブリンと糸をくっつけ接着剤として作用するセリシンの主に2種類のタンパク質から</w:t>
      </w:r>
      <w:r>
        <w:rPr>
          <w:rFonts w:ascii="Meiryo UI" w:hAnsi="Meiryo UI" w:eastAsia="Meiryo UI"/>
        </w:rPr>
        <w:t>成る</w:t>
      </w:r>
      <w:r>
        <w:rPr>
          <w:rFonts w:ascii="Meiryo UI" w:hAnsi="Meiryo UI" w:eastAsia="Meiryo UI"/>
        </w:rPr>
        <w:t>。</w:t>
      </w:r>
      <w:r>
        <w:rPr>
          <w:rFonts w:ascii="Meiryo UI" w:hAnsi="Meiryo UI" w:eastAsia="Meiryo UI"/>
        </w:rPr>
        <w:t>繭は蚕の口にある紡糸口金から分泌される長さおよそ</w:t>
      </w:r>
      <w:r>
        <w:rPr>
          <w:rFonts w:ascii="Meiryo UI" w:hAnsi="Meiryo UI" w:eastAsia="Meiryo UI"/>
        </w:rPr>
        <w:t>1,400メートルの絹の一本</w:t>
      </w:r>
      <w:r>
        <w:rPr>
          <w:rFonts w:ascii="Meiryo UI" w:hAnsi="Meiryo UI" w:eastAsia="Meiryo UI"/>
        </w:rPr>
        <w:t>の撚り糸</w:t>
      </w:r>
      <w:r>
        <w:rPr>
          <w:rFonts w:ascii="Meiryo UI" w:hAnsi="Meiryo UI" w:eastAsia="Meiryo UI"/>
        </w:rPr>
        <w:t>から紡がれてい</w:t>
      </w:r>
      <w:r>
        <w:rPr>
          <w:rFonts w:ascii="Meiryo UI" w:hAnsi="Meiryo UI" w:eastAsia="Meiryo UI"/>
        </w:rPr>
        <w:t>る</w:t>
      </w:r>
      <w:r>
        <w:rPr>
          <w:rFonts w:ascii="Meiryo UI" w:hAnsi="Meiryo UI" w:eastAsia="Meiryo UI"/>
        </w:rPr>
        <w:t>。1</w:t>
      </w:r>
      <w:r>
        <w:rPr>
          <w:rFonts w:ascii="Meiryo UI" w:hAnsi="Meiryo UI" w:eastAsia="Meiryo UI"/>
        </w:rPr>
        <w:t>〜</w:t>
      </w:r>
      <w:r>
        <w:rPr>
          <w:rFonts w:ascii="Meiryo UI" w:hAnsi="Meiryo UI" w:eastAsia="Meiryo UI"/>
        </w:rPr>
        <w:t>2週間後、カイコの蛾が繭から出て、交尾し、次世代のライフサイクルが始まる。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