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1860年代にヨーロッパの絹産業は技術的に日本をはるかに上回っていたが、ヨーロッパのカイコ</w:t>
      </w:r>
      <w:r>
        <w:rPr>
          <w:rFonts w:ascii="Meiryo UI" w:hAnsi="Meiryo UI" w:eastAsia="Meiryo UI"/>
        </w:rPr>
        <w:t>の個体数</w:t>
      </w:r>
      <w:r>
        <w:rPr>
          <w:rFonts w:ascii="Meiryo UI" w:hAnsi="Meiryo UI" w:eastAsia="Meiryo UI"/>
        </w:rPr>
        <w:t>は2つの病気によって</w:t>
      </w:r>
      <w:r>
        <w:rPr>
          <w:rFonts w:ascii="Meiryo UI" w:hAnsi="Meiryo UI" w:eastAsia="Meiryo UI"/>
        </w:rPr>
        <w:t>ほぼ完全に破壊</w:t>
      </w:r>
      <w:r>
        <w:rPr>
          <w:rFonts w:ascii="Meiryo UI" w:hAnsi="Meiryo UI" w:eastAsia="Meiryo UI"/>
        </w:rPr>
        <w:t>された：</w:t>
      </w:r>
      <w:r>
        <w:rPr>
          <w:rFonts w:ascii="Meiryo UI" w:hAnsi="Meiryo UI" w:eastAsia="Meiryo UI"/>
        </w:rPr>
        <w:t>カイコの幼虫が繭</w:t>
      </w:r>
      <w:r>
        <w:rPr>
          <w:rFonts w:ascii="Meiryo UI" w:hAnsi="Meiryo UI" w:eastAsia="Meiryo UI"/>
        </w:rPr>
        <w:t>を回転させることが</w:t>
      </w:r>
      <w:r>
        <w:rPr>
          <w:rFonts w:ascii="Meiryo UI" w:hAnsi="Meiryo UI" w:eastAsia="Meiryo UI"/>
        </w:rPr>
        <w:t>できなくな</w:t>
      </w:r>
      <w:r>
        <w:rPr>
          <w:rFonts w:ascii="Meiryo UI" w:hAnsi="Meiryo UI" w:eastAsia="Meiryo UI"/>
        </w:rPr>
        <w:t>る</w:t>
      </w:r>
      <w:r>
        <w:rPr>
          <w:rFonts w:ascii="Meiryo UI" w:hAnsi="Meiryo UI" w:eastAsia="Meiryo UI"/>
        </w:rPr>
        <w:t>真菌性寄生虫</w:t>
      </w:r>
      <w:r>
        <w:rPr>
          <w:rFonts w:ascii="Meiryo UI" w:hAnsi="Meiryo UI" w:eastAsia="Meiryo UI"/>
        </w:rPr>
        <w:t>に起因する「微粒子病」と、</w:t>
      </w:r>
      <w:r>
        <w:rPr>
          <w:rFonts w:ascii="Meiryo UI" w:hAnsi="Meiryo UI" w:eastAsia="Meiryo UI"/>
        </w:rPr>
        <w:t>強い熱</w:t>
      </w:r>
      <w:r>
        <w:rPr>
          <w:rFonts w:ascii="Meiryo UI" w:hAnsi="Meiryo UI" w:eastAsia="Meiryo UI"/>
        </w:rPr>
        <w:t>にさらされることによって引き起こされる非感染性の病気</w:t>
      </w:r>
      <w:r>
        <w:rPr>
          <w:rFonts w:ascii="Meiryo UI" w:hAnsi="Meiryo UI" w:eastAsia="Meiryo UI"/>
        </w:rPr>
        <w:t>で</w:t>
      </w:r>
      <w:r>
        <w:rPr>
          <w:rFonts w:ascii="Meiryo UI" w:hAnsi="Meiryo UI" w:eastAsia="Meiryo UI"/>
        </w:rPr>
        <w:t>カイコの幼虫を弱らせ</w:t>
      </w:r>
      <w:r>
        <w:rPr>
          <w:rFonts w:ascii="Meiryo UI" w:hAnsi="Meiryo UI" w:eastAsia="Meiryo UI"/>
        </w:rPr>
        <w:t>死に至らせる</w:t>
      </w:r>
      <w:r>
        <w:rPr>
          <w:rFonts w:ascii="Meiryo UI" w:hAnsi="Meiryo UI" w:eastAsia="Meiryo UI"/>
        </w:rPr>
        <w:t>「軟化病」</w:t>
      </w:r>
      <w:r>
        <w:rPr>
          <w:rFonts w:ascii="Meiryo UI" w:hAnsi="Meiryo UI" w:eastAsia="Meiryo UI"/>
        </w:rPr>
        <w:t>である。</w:t>
      </w:r>
      <w:r>
        <w:rPr>
          <w:rFonts w:ascii="Meiryo UI" w:hAnsi="Meiryo UI" w:eastAsia="Meiryo UI"/>
        </w:rPr>
        <w:t>健康なカイコの卵の価格はヨーロッパで急騰し、横浜に新しく開かれた絹市場ではシルクと卵の両方が大量に販売された。</w:t>
      </w:r>
    </w:p>
    <w:p>
      <w:pPr/>
      <w:r>
        <w:rPr>
          <w:rFonts w:ascii="Meiryo UI" w:hAnsi="Meiryo UI" w:eastAsia="Meiryo UI"/>
        </w:rPr>
        <w:t>同時期に、島村（現在</w:t>
      </w:r>
      <w:r>
        <w:rPr>
          <w:rFonts w:ascii="Meiryo UI" w:hAnsi="Meiryo UI" w:eastAsia="Meiryo UI"/>
        </w:rPr>
        <w:t>の</w:t>
      </w:r>
      <w:r>
        <w:rPr>
          <w:rFonts w:ascii="Meiryo UI" w:hAnsi="Meiryo UI" w:eastAsia="Meiryo UI"/>
        </w:rPr>
        <w:t>群馬県伊勢崎市）の農民たちが養蚕業者の協同組合を作り、カイコを育て、上質な絹を作り出した。明治以降、彼らは島村勧業という会社に再編成された。この会社は、カイコの卵をイタリアのカイコ農家に直接販売するために、田島弥平（</w:t>
      </w:r>
      <w:r>
        <w:rPr>
          <w:rFonts w:ascii="Meiryo UI" w:hAnsi="Meiryo UI" w:eastAsia="Meiryo UI"/>
        </w:rPr>
        <w:t>1822-1998）という男が率いるグループを</w:t>
      </w:r>
      <w:r>
        <w:rPr>
          <w:rFonts w:ascii="Meiryo UI" w:hAnsi="Meiryo UI" w:eastAsia="Meiryo UI"/>
        </w:rPr>
        <w:t>派遣した</w:t>
      </w:r>
      <w:r>
        <w:rPr>
          <w:rFonts w:ascii="Meiryo UI" w:hAnsi="Meiryo UI" w:eastAsia="Meiryo UI"/>
        </w:rPr>
        <w:t>。</w:t>
      </w:r>
      <w:r>
        <w:rPr>
          <w:rFonts w:ascii="Meiryo UI" w:hAnsi="Meiryo UI" w:eastAsia="Meiryo UI"/>
        </w:rPr>
        <w:t>島村勧業の創業メンバーの一人として、弥平は絹革命のリーダーとして知られている。</w:t>
      </w:r>
    </w:p>
    <w:p>
      <w:pPr/>
      <w:r>
        <w:rPr>
          <w:rFonts w:ascii="Meiryo UI" w:hAnsi="Meiryo UI" w:eastAsia="Meiryo UI"/>
        </w:rPr>
        <w:t>弥平はカイコを育てるための建物を設計した。長い建物の</w:t>
      </w:r>
      <w:r>
        <w:rPr>
          <w:rFonts w:ascii="Meiryo UI" w:hAnsi="Meiryo UI" w:eastAsia="Meiryo UI"/>
        </w:rPr>
        <w:t>2階には、外気を取り入れるために開くことができる窓が付</w:t>
      </w:r>
      <w:r>
        <w:rPr>
          <w:rFonts w:ascii="Meiryo UI" w:hAnsi="Meiryo UI" w:eastAsia="Meiryo UI"/>
        </w:rPr>
        <w:t>いた</w:t>
      </w:r>
      <w:r>
        <w:rPr>
          <w:rFonts w:ascii="Meiryo UI" w:hAnsi="Meiryo UI" w:eastAsia="Meiryo UI"/>
        </w:rPr>
        <w:t>高い</w:t>
      </w:r>
      <w:r>
        <w:rPr>
          <w:rFonts w:ascii="Meiryo UI" w:hAnsi="Meiryo UI" w:eastAsia="Meiryo UI"/>
        </w:rPr>
        <w:t>屋根の部分があ</w:t>
      </w:r>
      <w:r>
        <w:rPr>
          <w:rFonts w:ascii="Meiryo UI" w:hAnsi="Meiryo UI" w:eastAsia="Meiryo UI"/>
        </w:rPr>
        <w:t>った</w:t>
      </w:r>
      <w:r>
        <w:rPr>
          <w:rFonts w:ascii="Meiryo UI" w:hAnsi="Meiryo UI" w:eastAsia="Meiryo UI"/>
        </w:rPr>
        <w:t>。</w:t>
      </w:r>
      <w:r>
        <w:rPr>
          <w:rFonts w:ascii="Meiryo UI" w:hAnsi="Meiryo UI" w:eastAsia="Meiryo UI"/>
        </w:rPr>
        <w:t>この設計を使用して、農家は気流を制御し、カイコの周りの理想的な温度を維持することができた。新鮮な空気はカイコを病気から守り、収量を改善し、カイコ収穫の信頼性を高めた。弥平の設計は、島村村内や日本全国に急速に広まった。彼の貢献が日本の養蚕業に大きな影響を与えたことが評価され、彼の家は世界遺産の一部になっ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