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田島弥平（</w:t>
      </w:r>
      <w:r>
        <w:rPr>
          <w:rFonts w:ascii="Meiryo UI" w:hAnsi="Meiryo UI" w:eastAsia="Meiryo UI"/>
        </w:rPr>
        <w:t>1822年 -  1898年）の住居と</w:t>
      </w:r>
      <w:r>
        <w:rPr>
          <w:rFonts w:ascii="Meiryo UI" w:hAnsi="Meiryo UI" w:eastAsia="Meiryo UI"/>
        </w:rPr>
        <w:t>蚕室</w:t>
      </w:r>
      <w:r>
        <w:rPr>
          <w:rFonts w:ascii="Meiryo UI" w:hAnsi="Meiryo UI" w:eastAsia="Meiryo UI"/>
        </w:rPr>
        <w:t>は1863年に建てられた。</w:t>
      </w:r>
      <w:r>
        <w:rPr>
          <w:rFonts w:ascii="Meiryo UI" w:hAnsi="Meiryo UI" w:eastAsia="Meiryo UI"/>
        </w:rPr>
        <w:t>「やぐら」と呼ばれる彼自身がオリジナルに追加した建築を特徴としている。やぐらは空気の流れを制御するために開閉することができる窓が並んでいるメインルーフのてっぺんに建てられた高い屋根である。</w:t>
      </w:r>
      <w:r>
        <w:rPr>
          <w:rFonts w:ascii="Meiryo UI" w:hAnsi="Meiryo UI" w:eastAsia="Meiryo UI"/>
        </w:rPr>
        <w:t>1階は家族の居間として機能し、2階は養蚕業に使われた。</w:t>
      </w:r>
      <w:r>
        <w:rPr>
          <w:rFonts w:ascii="Meiryo UI" w:hAnsi="Meiryo UI" w:eastAsia="Meiryo UI"/>
        </w:rPr>
        <w:t>ユネスコの世界遺産に登録されているこの住居には、まだ田島の7代目</w:t>
      </w:r>
      <w:r>
        <w:rPr>
          <w:rFonts w:ascii="Meiryo UI" w:hAnsi="Meiryo UI" w:eastAsia="Meiryo UI"/>
        </w:rPr>
        <w:t>の子孫が住んでい</w:t>
      </w:r>
      <w:r>
        <w:rPr>
          <w:rFonts w:ascii="Meiryo UI" w:hAnsi="Meiryo UI" w:eastAsia="Meiryo UI"/>
        </w:rPr>
        <w:t>る</w:t>
      </w:r>
      <w:r>
        <w:rPr>
          <w:rFonts w:ascii="Meiryo UI" w:hAnsi="Meiryo UI" w:eastAsia="Meiryo UI"/>
        </w:rPr>
        <w:t>。</w:t>
      </w:r>
      <w:r>
        <w:rPr>
          <w:rFonts w:ascii="Meiryo UI" w:hAnsi="Meiryo UI" w:eastAsia="Meiryo UI"/>
        </w:rPr>
        <w:t>家族の住居の内部は入館者には開放されていないが、建物の外側、敷地の見学や、古い農具やカイコの繭のサンプルを展示している桑倉庫に入ることは許可されている。</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