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田島弥平（</w:t>
      </w:r>
      <w:r>
        <w:rPr>
          <w:rFonts w:ascii="Meiryo UI" w:hAnsi="Meiryo UI" w:eastAsia="Meiryo UI"/>
        </w:rPr>
        <w:t>1822年 -  1898年）の革新の結果、島村地域は</w:t>
      </w:r>
      <w:r>
        <w:rPr>
          <w:rFonts w:ascii="Meiryo UI" w:hAnsi="Meiryo UI" w:eastAsia="Meiryo UI"/>
        </w:rPr>
        <w:t>蚕種の繁殖</w:t>
      </w:r>
      <w:r>
        <w:rPr>
          <w:rFonts w:ascii="Meiryo UI" w:hAnsi="Meiryo UI" w:eastAsia="Meiryo UI"/>
        </w:rPr>
        <w:t>と繭の産地</w:t>
      </w:r>
      <w:r>
        <w:rPr>
          <w:rFonts w:ascii="Meiryo UI" w:hAnsi="Meiryo UI" w:eastAsia="Meiryo UI"/>
        </w:rPr>
        <w:t>として着実に成長した。</w:t>
      </w:r>
      <w:r>
        <w:rPr>
          <w:rFonts w:ascii="Meiryo UI" w:hAnsi="Meiryo UI" w:eastAsia="Meiryo UI"/>
        </w:rPr>
        <w:t>最高品質の</w:t>
      </w:r>
      <w:r>
        <w:rPr>
          <w:rFonts w:ascii="Meiryo UI" w:hAnsi="Meiryo UI" w:eastAsia="Meiryo UI"/>
        </w:rPr>
        <w:t>蚕種</w:t>
      </w:r>
      <w:r>
        <w:rPr>
          <w:rFonts w:ascii="Meiryo UI" w:hAnsi="Meiryo UI" w:eastAsia="Meiryo UI"/>
        </w:rPr>
        <w:t>の飼育と繁殖を専門とする、</w:t>
      </w:r>
      <w:r>
        <w:rPr>
          <w:rFonts w:ascii="Meiryo UI" w:hAnsi="Meiryo UI" w:eastAsia="Meiryo UI"/>
        </w:rPr>
        <w:t>弥平</w:t>
      </w:r>
      <w:r>
        <w:rPr>
          <w:rFonts w:ascii="Meiryo UI" w:hAnsi="Meiryo UI" w:eastAsia="Meiryo UI"/>
        </w:rPr>
        <w:t xml:space="preserve">の親戚である田島武平（1833-1910）。 </w:t>
      </w:r>
      <w:r>
        <w:rPr>
          <w:rFonts w:ascii="Meiryo UI" w:hAnsi="Meiryo UI" w:eastAsia="Meiryo UI"/>
        </w:rPr>
        <w:t>武平</w:t>
      </w:r>
      <w:r>
        <w:rPr>
          <w:rFonts w:ascii="Meiryo UI" w:hAnsi="Meiryo UI" w:eastAsia="Meiryo UI"/>
        </w:rPr>
        <w:t>は、繭の生産量をさらに増やすための賢い方法を思い</w:t>
      </w:r>
      <w:r>
        <w:rPr>
          <w:rFonts w:ascii="Meiryo UI" w:hAnsi="Meiryo UI" w:eastAsia="Meiryo UI"/>
        </w:rPr>
        <w:t>つい</w:t>
      </w:r>
      <w:r>
        <w:rPr>
          <w:rFonts w:ascii="Meiryo UI" w:hAnsi="Meiryo UI" w:eastAsia="Meiryo UI"/>
        </w:rPr>
        <w:t>た。地元の</w:t>
      </w:r>
      <w:r>
        <w:rPr>
          <w:rFonts w:ascii="Meiryo UI" w:hAnsi="Meiryo UI" w:eastAsia="Meiryo UI"/>
        </w:rPr>
        <w:t>蚕</w:t>
      </w:r>
      <w:r>
        <w:rPr>
          <w:rFonts w:ascii="Meiryo UI" w:hAnsi="Meiryo UI" w:eastAsia="Meiryo UI"/>
        </w:rPr>
        <w:t>農家に</w:t>
      </w:r>
      <w:r>
        <w:rPr>
          <w:rFonts w:ascii="Meiryo UI" w:hAnsi="Meiryo UI" w:eastAsia="Meiryo UI"/>
        </w:rPr>
        <w:t>蚕種</w:t>
      </w:r>
      <w:r>
        <w:rPr>
          <w:rFonts w:ascii="Meiryo UI" w:hAnsi="Meiryo UI" w:eastAsia="Meiryo UI"/>
        </w:rPr>
        <w:t>を売</w:t>
      </w:r>
      <w:r>
        <w:rPr>
          <w:rFonts w:ascii="Meiryo UI" w:hAnsi="Meiryo UI" w:eastAsia="Meiryo UI"/>
        </w:rPr>
        <w:t>るか</w:t>
      </w:r>
      <w:r>
        <w:rPr>
          <w:rFonts w:ascii="Meiryo UI" w:hAnsi="Meiryo UI" w:eastAsia="Meiryo UI"/>
        </w:rPr>
        <w:t>わりに貸し</w:t>
      </w:r>
      <w:r>
        <w:rPr>
          <w:rFonts w:ascii="Meiryo UI" w:hAnsi="Meiryo UI" w:eastAsia="Meiryo UI"/>
        </w:rPr>
        <w:t>だすことにし</w:t>
      </w:r>
      <w:r>
        <w:rPr>
          <w:rFonts w:ascii="Meiryo UI" w:hAnsi="Meiryo UI" w:eastAsia="Meiryo UI"/>
        </w:rPr>
        <w:t>た。農民が繭を生産</w:t>
      </w:r>
      <w:r>
        <w:rPr>
          <w:rFonts w:ascii="Meiryo UI" w:hAnsi="Meiryo UI" w:eastAsia="Meiryo UI"/>
        </w:rPr>
        <w:t>し</w:t>
      </w:r>
      <w:r>
        <w:rPr>
          <w:rFonts w:ascii="Meiryo UI" w:hAnsi="Meiryo UI" w:eastAsia="Meiryo UI"/>
        </w:rPr>
        <w:t>、生糸を売</w:t>
      </w:r>
      <w:r>
        <w:rPr>
          <w:rFonts w:ascii="Meiryo UI" w:hAnsi="Meiryo UI" w:eastAsia="Meiryo UI"/>
        </w:rPr>
        <w:t>ることができれば</w:t>
      </w:r>
      <w:r>
        <w:rPr>
          <w:rFonts w:ascii="Meiryo UI" w:hAnsi="Meiryo UI" w:eastAsia="Meiryo UI"/>
        </w:rPr>
        <w:t>卵の代金を払うことがで</w:t>
      </w:r>
      <w:r>
        <w:rPr>
          <w:rFonts w:ascii="Meiryo UI" w:hAnsi="Meiryo UI" w:eastAsia="Meiryo UI"/>
        </w:rPr>
        <w:t>きる</w:t>
      </w:r>
      <w:r>
        <w:rPr>
          <w:rFonts w:ascii="Meiryo UI" w:hAnsi="Meiryo UI" w:eastAsia="Meiryo UI"/>
        </w:rPr>
        <w:t>。卵を売るのではなく貸し出すことで、貧しい農家でも現金を使わずにカイコの飼育を始めることができ、その結果</w:t>
      </w:r>
      <w:r>
        <w:rPr>
          <w:rFonts w:ascii="Meiryo UI" w:hAnsi="Meiryo UI" w:eastAsia="Meiryo UI"/>
        </w:rPr>
        <w:t>、絹の生産量が大幅に増加した。それはまた、タジマが最高の卵を繁殖し続けるという強い動機があったことも意味していた。田島武平の家はまだ残っており、彼の子孫は養蚕業のために使用されていた</w:t>
      </w:r>
      <w:r>
        <w:rPr>
          <w:rFonts w:ascii="Meiryo UI" w:hAnsi="Meiryo UI" w:eastAsia="Meiryo UI"/>
        </w:rPr>
        <w:t>2階を博物館に変えた。そこでは、</w:t>
      </w:r>
      <w:r>
        <w:rPr>
          <w:rFonts w:ascii="Meiryo UI" w:hAnsi="Meiryo UI" w:eastAsia="Meiryo UI"/>
        </w:rPr>
        <w:t>入館</w:t>
      </w:r>
      <w:r>
        <w:rPr>
          <w:rFonts w:ascii="Meiryo UI" w:hAnsi="Meiryo UI" w:eastAsia="Meiryo UI"/>
        </w:rPr>
        <w:t>者は</w:t>
      </w:r>
      <w:r>
        <w:rPr>
          <w:rFonts w:ascii="Meiryo UI" w:hAnsi="Meiryo UI" w:eastAsia="Meiryo UI"/>
        </w:rPr>
        <w:t>積み重ねられた</w:t>
      </w:r>
      <w:r>
        <w:rPr>
          <w:rFonts w:ascii="Meiryo UI" w:hAnsi="Meiryo UI" w:eastAsia="Meiryo UI"/>
        </w:rPr>
        <w:t>古い貸し出し</w:t>
      </w:r>
      <w:r>
        <w:rPr>
          <w:rFonts w:ascii="Meiryo UI" w:hAnsi="Meiryo UI" w:eastAsia="Meiryo UI"/>
        </w:rPr>
        <w:t>台帳を見たり</w:t>
      </w:r>
      <w:r>
        <w:rPr>
          <w:rFonts w:ascii="Meiryo UI" w:hAnsi="Meiryo UI" w:eastAsia="Meiryo UI"/>
        </w:rPr>
        <w:t>、カイコの卵の栽培方法について学</w:t>
      </w:r>
      <w:r>
        <w:rPr>
          <w:rFonts w:ascii="Meiryo UI" w:hAnsi="Meiryo UI" w:eastAsia="Meiryo UI"/>
        </w:rPr>
        <w:t>んだり</w:t>
      </w:r>
      <w:r>
        <w:rPr>
          <w:rFonts w:ascii="Meiryo UI" w:hAnsi="Meiryo UI" w:eastAsia="Meiryo UI"/>
        </w:rPr>
        <w:t>、その地域の</w:t>
      </w:r>
      <w:r>
        <w:rPr>
          <w:rFonts w:ascii="Meiryo UI" w:hAnsi="Meiryo UI" w:eastAsia="Meiryo UI"/>
        </w:rPr>
        <w:t>蚕</w:t>
      </w:r>
      <w:r>
        <w:rPr>
          <w:rFonts w:ascii="Meiryo UI" w:hAnsi="Meiryo UI" w:eastAsia="Meiryo UI"/>
        </w:rPr>
        <w:t>農家から集められた他の遺物を見ることができ</w:t>
      </w:r>
      <w:r>
        <w:rPr>
          <w:rFonts w:ascii="Meiryo UI" w:hAnsi="Meiryo UI" w:eastAsia="Meiryo UI"/>
        </w:rPr>
        <w:t>る</w:t>
      </w:r>
      <w:r>
        <w:rPr>
          <w:rFonts w:ascii="Meiryo UI" w:hAnsi="Meiryo UI" w:eastAsia="Meiryo UI"/>
        </w:rPr>
        <w:t>。博物館は、1800年代後半に建てられた他の農家</w:t>
      </w:r>
      <w:r>
        <w:rPr>
          <w:rFonts w:ascii="Meiryo UI" w:hAnsi="Meiryo UI" w:eastAsia="Meiryo UI"/>
        </w:rPr>
        <w:t>が</w:t>
      </w:r>
      <w:r>
        <w:rPr>
          <w:rFonts w:ascii="Meiryo UI" w:hAnsi="Meiryo UI" w:eastAsia="Meiryo UI"/>
        </w:rPr>
        <w:t>近所にある</w:t>
      </w:r>
      <w:r>
        <w:rPr>
          <w:rFonts w:ascii="Meiryo UI" w:hAnsi="Meiryo UI" w:eastAsia="Meiryo UI"/>
        </w:rPr>
        <w:t>田島弥平</w:t>
      </w:r>
      <w:r>
        <w:rPr>
          <w:rFonts w:ascii="Meiryo UI" w:hAnsi="Meiryo UI" w:eastAsia="Meiryo UI"/>
        </w:rPr>
        <w:t>の住居から数百メートル離れた場所にあ</w:t>
      </w:r>
      <w:r>
        <w:rPr>
          <w:rFonts w:ascii="Meiryo UI" w:hAnsi="Meiryo UI" w:eastAsia="Meiryo UI"/>
        </w:rPr>
        <w:t>る</w:t>
      </w:r>
      <w:r>
        <w:rPr>
          <w:rFonts w:ascii="Meiryo UI" w:hAnsi="Meiryo UI" w:eastAsia="Meiryo UI"/>
        </w:rPr>
        <w:t>。</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