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1872年、田島弥平は日本初の公的な蚕種の会社である島村養蚕農家の協同組合、島村勧業会社を設立した。</w:t>
      </w:r>
      <w:r>
        <w:rPr>
          <w:rFonts w:ascii="Meiryo UI" w:hAnsi="Meiryo UI" w:eastAsia="Meiryo UI"/>
        </w:rPr>
        <w:t>彼らの事業</w:t>
      </w:r>
      <w:r>
        <w:rPr>
          <w:rFonts w:ascii="Meiryo UI" w:hAnsi="Meiryo UI" w:eastAsia="Meiryo UI"/>
        </w:rPr>
        <w:t>は、1859年に</w:t>
      </w:r>
      <w:r>
        <w:rPr>
          <w:rFonts w:ascii="Meiryo UI" w:hAnsi="Meiryo UI" w:eastAsia="Meiryo UI"/>
        </w:rPr>
        <w:t>対外</w:t>
      </w:r>
      <w:r>
        <w:rPr>
          <w:rFonts w:ascii="Meiryo UI" w:hAnsi="Meiryo UI" w:eastAsia="Meiryo UI"/>
        </w:rPr>
        <w:t>貿易のため開港</w:t>
      </w:r>
      <w:r>
        <w:rPr>
          <w:rFonts w:ascii="Meiryo UI" w:hAnsi="Meiryo UI" w:eastAsia="Meiryo UI"/>
        </w:rPr>
        <w:t>され</w:t>
      </w:r>
      <w:r>
        <w:rPr>
          <w:rFonts w:ascii="Meiryo UI" w:hAnsi="Meiryo UI" w:eastAsia="Meiryo UI"/>
        </w:rPr>
        <w:t>た横浜の港町で、高品質</w:t>
      </w:r>
      <w:r>
        <w:rPr>
          <w:rFonts w:ascii="Meiryo UI" w:hAnsi="Meiryo UI" w:eastAsia="Meiryo UI"/>
        </w:rPr>
        <w:t>の</w:t>
      </w:r>
      <w:r>
        <w:rPr>
          <w:rFonts w:ascii="Meiryo UI" w:hAnsi="Meiryo UI" w:eastAsia="Meiryo UI"/>
        </w:rPr>
        <w:t>蚕種の格付けと販売を行うことだった。</w:t>
      </w:r>
      <w:r>
        <w:rPr>
          <w:rFonts w:ascii="Meiryo UI" w:hAnsi="Meiryo UI" w:eastAsia="Meiryo UI"/>
        </w:rPr>
        <w:t>ヨーロッパの</w:t>
      </w:r>
      <w:r>
        <w:rPr>
          <w:rFonts w:ascii="Meiryo UI" w:hAnsi="Meiryo UI" w:eastAsia="Meiryo UI"/>
        </w:rPr>
        <w:t>絹</w:t>
      </w:r>
      <w:r>
        <w:rPr>
          <w:rFonts w:ascii="Meiryo UI" w:hAnsi="Meiryo UI" w:eastAsia="Meiryo UI"/>
        </w:rPr>
        <w:t>貿易はカイコ</w:t>
      </w:r>
      <w:r>
        <w:rPr>
          <w:rFonts w:ascii="Meiryo UI" w:hAnsi="Meiryo UI" w:eastAsia="Meiryo UI"/>
        </w:rPr>
        <w:t>の</w:t>
      </w:r>
      <w:r>
        <w:rPr>
          <w:rFonts w:ascii="Meiryo UI" w:hAnsi="Meiryo UI" w:eastAsia="Meiryo UI"/>
        </w:rPr>
        <w:t>疫病に苦しんでいたので</w:t>
      </w:r>
      <w:r>
        <w:rPr>
          <w:rFonts w:ascii="Meiryo UI" w:hAnsi="Meiryo UI" w:eastAsia="Meiryo UI"/>
        </w:rPr>
        <w:t>、</w:t>
      </w:r>
      <w:r>
        <w:rPr>
          <w:rFonts w:ascii="Meiryo UI" w:hAnsi="Meiryo UI" w:eastAsia="Meiryo UI"/>
        </w:rPr>
        <w:t>1800年代後半には</w:t>
      </w:r>
      <w:r>
        <w:rPr>
          <w:rFonts w:ascii="Meiryo UI" w:hAnsi="Meiryo UI" w:eastAsia="Meiryo UI"/>
        </w:rPr>
        <w:t>日本の生糸に大きな需要があった</w:t>
      </w:r>
      <w:r>
        <w:rPr>
          <w:rFonts w:ascii="Meiryo UI" w:hAnsi="Meiryo UI" w:eastAsia="Meiryo UI"/>
        </w:rPr>
        <w:t>。1879年、</w:t>
      </w:r>
      <w:r>
        <w:rPr>
          <w:rFonts w:ascii="Meiryo UI" w:hAnsi="Meiryo UI" w:eastAsia="Meiryo UI"/>
        </w:rPr>
        <w:t>会社は</w:t>
      </w:r>
      <w:r>
        <w:rPr>
          <w:rFonts w:ascii="Meiryo UI" w:hAnsi="Meiryo UI" w:eastAsia="Meiryo UI"/>
        </w:rPr>
        <w:t>日本の蚕種</w:t>
      </w:r>
      <w:r>
        <w:rPr>
          <w:rFonts w:ascii="Meiryo UI" w:hAnsi="Meiryo UI" w:eastAsia="Meiryo UI"/>
        </w:rPr>
        <w:t>を直接国際市場で販売</w:t>
      </w:r>
      <w:r>
        <w:rPr>
          <w:rFonts w:ascii="Meiryo UI" w:hAnsi="Meiryo UI" w:eastAsia="Meiryo UI"/>
        </w:rPr>
        <w:t>して</w:t>
      </w:r>
      <w:r>
        <w:rPr>
          <w:rFonts w:ascii="Meiryo UI" w:hAnsi="Meiryo UI" w:eastAsia="Meiryo UI"/>
        </w:rPr>
        <w:t>みることにした。</w:t>
      </w:r>
      <w:r>
        <w:rPr>
          <w:rFonts w:ascii="Meiryo UI" w:hAnsi="Meiryo UI" w:eastAsia="Meiryo UI"/>
        </w:rPr>
        <w:t>2名の社員と一緒に弥平を</w:t>
      </w:r>
      <w:r>
        <w:rPr>
          <w:rFonts w:ascii="Meiryo UI" w:hAnsi="Meiryo UI" w:eastAsia="Meiryo UI"/>
        </w:rPr>
        <w:t>イタリア</w:t>
      </w:r>
      <w:r>
        <w:rPr>
          <w:rFonts w:ascii="Meiryo UI" w:hAnsi="Meiryo UI" w:eastAsia="Meiryo UI"/>
        </w:rPr>
        <w:t>に派遣した</w:t>
      </w:r>
      <w:r>
        <w:rPr>
          <w:rFonts w:ascii="Meiryo UI" w:hAnsi="Meiryo UI" w:eastAsia="Meiryo UI"/>
        </w:rPr>
        <w:t>。</w:t>
      </w:r>
      <w:r>
        <w:rPr>
          <w:rFonts w:ascii="Meiryo UI" w:hAnsi="Meiryo UI" w:eastAsia="Meiryo UI"/>
        </w:rPr>
        <w:t>これは群馬県出身者がヨーロッパへ旅した</w:t>
      </w:r>
      <w:r>
        <w:rPr>
          <w:rFonts w:ascii="Meiryo UI" w:hAnsi="Meiryo UI" w:eastAsia="Meiryo UI"/>
        </w:rPr>
        <w:t>とされる</w:t>
      </w:r>
      <w:r>
        <w:rPr>
          <w:rFonts w:ascii="Meiryo UI" w:hAnsi="Meiryo UI" w:eastAsia="Meiryo UI"/>
        </w:rPr>
        <w:t>最初の記録</w:t>
      </w:r>
      <w:r>
        <w:rPr>
          <w:rFonts w:ascii="Meiryo UI" w:hAnsi="Meiryo UI" w:eastAsia="Meiryo UI"/>
        </w:rPr>
        <w:t>のうちの一つ</w:t>
      </w:r>
      <w:r>
        <w:rPr>
          <w:rFonts w:ascii="Meiryo UI" w:hAnsi="Meiryo UI" w:eastAsia="Meiryo UI"/>
        </w:rPr>
        <w:t>である。彼らは太平洋と大西洋を横切って東へと旅し、帰路はインド洋を通ってさらに東へ行き、</w:t>
      </w:r>
      <w:r>
        <w:rPr>
          <w:rFonts w:ascii="Meiryo UI" w:hAnsi="Meiryo UI" w:eastAsia="Meiryo UI"/>
        </w:rPr>
        <w:t>世界</w:t>
      </w:r>
      <w:r>
        <w:rPr>
          <w:rFonts w:ascii="Meiryo UI" w:hAnsi="Meiryo UI" w:eastAsia="Meiryo UI"/>
        </w:rPr>
        <w:t>を一周した。</w:t>
      </w:r>
      <w:r>
        <w:rPr>
          <w:rFonts w:ascii="Meiryo UI" w:hAnsi="Meiryo UI" w:eastAsia="Meiryo UI"/>
        </w:rPr>
        <w:t xml:space="preserve"> </w:t>
      </w:r>
      <w:r>
        <w:rPr>
          <w:rFonts w:ascii="Meiryo UI" w:hAnsi="Meiryo UI" w:eastAsia="Meiryo UI"/>
        </w:rPr>
        <w:t>弥平</w:t>
      </w:r>
      <w:r>
        <w:rPr>
          <w:rFonts w:ascii="Meiryo UI" w:hAnsi="Meiryo UI" w:eastAsia="Meiryo UI"/>
        </w:rPr>
        <w:t>はミラノに拠点を開設し、そこで約3万枚の</w:t>
      </w:r>
      <w:r>
        <w:rPr>
          <w:rFonts w:ascii="Meiryo UI" w:hAnsi="Meiryo UI" w:eastAsia="Meiryo UI"/>
        </w:rPr>
        <w:t>蚕種</w:t>
      </w:r>
      <w:r>
        <w:rPr>
          <w:rFonts w:ascii="Meiryo UI" w:hAnsi="Meiryo UI" w:eastAsia="Meiryo UI"/>
        </w:rPr>
        <w:t>を売ることができた。そ</w:t>
      </w:r>
      <w:r>
        <w:rPr>
          <w:rFonts w:ascii="Meiryo UI" w:hAnsi="Meiryo UI" w:eastAsia="Meiryo UI"/>
        </w:rPr>
        <w:t>れに続く</w:t>
      </w:r>
      <w:r>
        <w:rPr>
          <w:rFonts w:ascii="Meiryo UI" w:hAnsi="Meiryo UI" w:eastAsia="Meiryo UI"/>
        </w:rPr>
        <w:t>4回の海外</w:t>
      </w:r>
      <w:r>
        <w:rPr>
          <w:rFonts w:ascii="Meiryo UI" w:hAnsi="Meiryo UI" w:eastAsia="Meiryo UI"/>
        </w:rPr>
        <w:t>派遣</w:t>
      </w:r>
      <w:r>
        <w:rPr>
          <w:rFonts w:ascii="Meiryo UI" w:hAnsi="Meiryo UI" w:eastAsia="Meiryo UI"/>
        </w:rPr>
        <w:t xml:space="preserve">の間、会社は外国の文化と新しいアイデアを持ち帰り続けた。 </w:t>
      </w:r>
      <w:r>
        <w:rPr>
          <w:rFonts w:ascii="Meiryo UI" w:hAnsi="Meiryo UI" w:eastAsia="Meiryo UI"/>
        </w:rPr>
        <w:t>田島弥平</w:t>
      </w:r>
      <w:r>
        <w:rPr>
          <w:rFonts w:ascii="Meiryo UI" w:hAnsi="Meiryo UI" w:eastAsia="Meiryo UI"/>
        </w:rPr>
        <w:t>の若い親戚である</w:t>
      </w:r>
      <w:r>
        <w:rPr>
          <w:rFonts w:ascii="Meiryo UI" w:hAnsi="Meiryo UI" w:eastAsia="Meiryo UI"/>
        </w:rPr>
        <w:t>田島啓太郎</w:t>
      </w:r>
      <w:r>
        <w:rPr>
          <w:rFonts w:ascii="Meiryo UI" w:hAnsi="Meiryo UI" w:eastAsia="Meiryo UI"/>
        </w:rPr>
        <w:t>（</w:t>
      </w:r>
      <w:r>
        <w:rPr>
          <w:rFonts w:ascii="Meiryo UI" w:hAnsi="Meiryo UI" w:eastAsia="Meiryo UI"/>
        </w:rPr>
        <w:t>生没</w:t>
      </w:r>
      <w:r>
        <w:rPr>
          <w:rFonts w:ascii="Meiryo UI" w:hAnsi="Meiryo UI" w:eastAsia="Meiryo UI"/>
        </w:rPr>
        <w:t>不明）は、3回目と4回目</w:t>
      </w:r>
      <w:r>
        <w:rPr>
          <w:rFonts w:ascii="Meiryo UI" w:hAnsi="Meiryo UI" w:eastAsia="Meiryo UI"/>
        </w:rPr>
        <w:t>の</w:t>
      </w:r>
      <w:r>
        <w:rPr>
          <w:rFonts w:ascii="Meiryo UI" w:hAnsi="Meiryo UI" w:eastAsia="Meiryo UI"/>
        </w:rPr>
        <w:t>任務を受け、イタリアから7個の顕微鏡を持ち帰り、同社は</w:t>
      </w:r>
      <w:r>
        <w:rPr>
          <w:rFonts w:ascii="Meiryo UI" w:hAnsi="Meiryo UI" w:eastAsia="Meiryo UI"/>
        </w:rPr>
        <w:t>蚕種の病気の西洋式検査方法を採用することができるようになった。この異文化交流の結果、</w:t>
      </w:r>
      <w:r>
        <w:rPr>
          <w:rFonts w:ascii="Meiryo UI" w:hAnsi="Meiryo UI" w:eastAsia="Meiryo UI"/>
        </w:rPr>
        <w:t>1897年に日本基督教団島村教会と呼ばれる</w:t>
      </w:r>
      <w:r>
        <w:rPr>
          <w:rFonts w:ascii="Meiryo UI" w:hAnsi="Meiryo UI" w:eastAsia="Meiryo UI"/>
        </w:rPr>
        <w:t>この地域における</w:t>
      </w:r>
      <w:r>
        <w:rPr>
          <w:rFonts w:ascii="Meiryo UI" w:hAnsi="Meiryo UI" w:eastAsia="Meiryo UI"/>
        </w:rPr>
        <w:t>初のキリスト教の教会</w:t>
      </w:r>
      <w:r>
        <w:rPr>
          <w:rFonts w:ascii="Meiryo UI" w:hAnsi="Meiryo UI" w:eastAsia="Meiryo UI"/>
        </w:rPr>
        <w:t>が</w:t>
      </w:r>
      <w:r>
        <w:rPr>
          <w:rFonts w:ascii="Meiryo UI" w:hAnsi="Meiryo UI" w:eastAsia="Meiryo UI"/>
        </w:rPr>
        <w:t>島村に建設された。</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