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操業当初、フランス人監督のポール・ブリューナ</w:t>
      </w:r>
      <w:r>
        <w:rPr>
          <w:rFonts w:ascii="Garamond" w:hAnsi="Garamond"/>
        </w:rPr>
        <w:t>(1840–1908)</w:t>
      </w:r>
      <w:r>
        <w:rPr>
          <w:rFonts w:ascii="Garamond" w:hAnsi="Garamond"/>
        </w:rPr>
        <w:t>とフランス人労働者が血を飲んでいたという噂があったため、富岡製糸場では労働者を探すことが困難だった。この噂は、赤ワインの知識を持ち得ていなかった日本人が、フランス人労働者が赤ワインを飲んでいるのを目にして勘違いしたことで広まった。尾高惇忠</w:t>
      </w:r>
      <w:r>
        <w:rPr>
          <w:rFonts w:ascii="Garamond" w:hAnsi="Garamond"/>
        </w:rPr>
        <w:t>(1830–1901)</w:t>
      </w:r>
      <w:r>
        <w:rPr>
          <w:rFonts w:ascii="Garamond" w:hAnsi="Garamond"/>
        </w:rPr>
        <w:t>の長女で当時</w:t>
      </w:r>
      <w:r>
        <w:rPr>
          <w:rFonts w:ascii="Garamond" w:hAnsi="Garamond"/>
        </w:rPr>
        <w:t>1</w:t>
      </w:r>
      <w:r>
        <w:rPr>
          <w:rFonts w:ascii="Garamond" w:hAnsi="Garamond"/>
        </w:rPr>
        <w:t>4</w:t>
      </w:r>
      <w:r>
        <w:rPr>
          <w:rFonts w:ascii="Garamond" w:hAnsi="Garamond"/>
        </w:rPr>
        <w:t>歳だった尾高勇</w:t>
      </w:r>
      <w:r>
        <w:rPr>
          <w:rFonts w:ascii="Garamond" w:hAnsi="Garamond"/>
        </w:rPr>
        <w:t>(1859–1923)</w:t>
      </w:r>
      <w:r>
        <w:rPr>
          <w:rFonts w:ascii="Garamond" w:hAnsi="Garamond"/>
        </w:rPr>
        <w:t>は、最初の女性工員として手を挙げ、その仕事ぶりは他の工員たちのよい手本となった。</w:t>
      </w:r>
      <w:r>
        <w:rPr>
          <w:rFonts w:ascii="Garamond" w:hAnsi="Garamond"/>
        </w:rPr>
        <w:t>製糸場での仕事は若い女性の視力と器用さが求められ</w:t>
      </w:r>
      <w:r>
        <w:rPr>
          <w:rFonts w:ascii="Garamond" w:hAnsi="Garamond"/>
        </w:rPr>
        <w:t>たため</w:t>
      </w:r>
      <w:r>
        <w:rPr>
          <w:rFonts w:ascii="Garamond" w:hAnsi="Garamond"/>
        </w:rPr>
        <w:t>、</w:t>
      </w:r>
      <w:r>
        <w:rPr>
          <w:rFonts w:ascii="Garamond" w:hAnsi="Garamond"/>
        </w:rPr>
        <w:t>15</w:t>
      </w:r>
      <w:r>
        <w:rPr>
          <w:rFonts w:ascii="Garamond" w:hAnsi="Garamond"/>
        </w:rPr>
        <w:t>～</w:t>
      </w:r>
      <w:r>
        <w:rPr>
          <w:rFonts w:ascii="Garamond" w:hAnsi="Garamond"/>
        </w:rPr>
        <w:t>25</w:t>
      </w:r>
      <w:r>
        <w:rPr>
          <w:rFonts w:ascii="Garamond" w:hAnsi="Garamond"/>
        </w:rPr>
        <w:t>歳の</w:t>
      </w:r>
      <w:r>
        <w:rPr>
          <w:rFonts w:ascii="Garamond" w:hAnsi="Garamond"/>
        </w:rPr>
        <w:t>独身</w:t>
      </w:r>
      <w:r>
        <w:rPr>
          <w:rFonts w:ascii="Garamond" w:hAnsi="Garamond"/>
        </w:rPr>
        <w:t>女性が工員として雇われた。これにより工場で働きたい女性が日本全国から集まり、一時期</w:t>
      </w:r>
      <w:r>
        <w:rPr>
          <w:rFonts w:ascii="Garamond" w:hAnsi="Garamond"/>
        </w:rPr>
        <w:t>400</w:t>
      </w:r>
      <w:r>
        <w:rPr>
          <w:rFonts w:ascii="Garamond" w:hAnsi="Garamond"/>
        </w:rPr>
        <w:t>人の女性工員が雇用された。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