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片倉シルク記念館はかつて同じ敷地に立っていた熊谷製糸場に敬意を表して造られた記念館である。記念館は、工場の</w:t>
      </w:r>
      <w:r>
        <w:rPr>
          <w:rFonts w:ascii="Meiryo UI" w:hAnsi="Meiryo UI" w:eastAsia="Meiryo UI"/>
        </w:rPr>
        <w:t>2つの古い繭倉庫を改装した建物の中に建てられている。1873年に設立され</w:t>
      </w:r>
      <w:r>
        <w:rPr>
          <w:rFonts w:ascii="Meiryo UI" w:hAnsi="Meiryo UI" w:eastAsia="Meiryo UI"/>
        </w:rPr>
        <w:t>、</w:t>
      </w:r>
      <w:r>
        <w:rPr>
          <w:rFonts w:ascii="Meiryo UI" w:hAnsi="Meiryo UI" w:eastAsia="Meiryo UI"/>
        </w:rPr>
        <w:t>121年間にわたり絹産業の大部分を占め</w:t>
      </w:r>
      <w:r>
        <w:rPr>
          <w:rFonts w:ascii="Meiryo UI" w:hAnsi="Meiryo UI" w:eastAsia="Meiryo UI"/>
        </w:rPr>
        <w:t>てきた</w:t>
      </w:r>
      <w:r>
        <w:rPr>
          <w:rFonts w:ascii="Meiryo UI" w:hAnsi="Meiryo UI" w:eastAsia="Meiryo UI"/>
        </w:rPr>
        <w:t>片倉工業株式会社</w:t>
      </w:r>
      <w:r>
        <w:rPr>
          <w:rFonts w:ascii="Meiryo UI" w:hAnsi="Meiryo UI" w:eastAsia="Meiryo UI"/>
        </w:rPr>
        <w:t>の所有者は、</w:t>
      </w:r>
      <w:r>
        <w:rPr>
          <w:rFonts w:ascii="Meiryo UI" w:hAnsi="Meiryo UI" w:eastAsia="Meiryo UI"/>
        </w:rPr>
        <w:t>富岡製紙場の所有権を引き継ぎ、1987年に閉鎖するまでそれを稼動させ</w:t>
      </w:r>
      <w:r>
        <w:rPr>
          <w:rFonts w:ascii="Meiryo UI" w:hAnsi="Meiryo UI" w:eastAsia="Meiryo UI"/>
        </w:rPr>
        <w:t>た。同社は</w:t>
      </w:r>
      <w:r>
        <w:rPr>
          <w:rFonts w:ascii="Meiryo UI" w:hAnsi="Meiryo UI" w:eastAsia="Meiryo UI"/>
        </w:rPr>
        <w:t>最新の全自動製糸機を更新する責任を負って</w:t>
      </w:r>
      <w:r>
        <w:rPr>
          <w:rFonts w:ascii="Meiryo UI" w:hAnsi="Meiryo UI" w:eastAsia="Meiryo UI"/>
        </w:rPr>
        <w:t>いた。これらの機械の例は富岡製糸場と片倉シルク記念館でみることができる。実は、これらは他国でいまだに使用されている。片倉工業はもはや生糸を生産していないが、絹生産の知識を維持するために、記念館は工程の各段階で使用される機械の例を展示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