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碓氷製糸株式会社は日本に残っている</w:t>
      </w:r>
      <w:r>
        <w:rPr>
          <w:rFonts w:ascii="Meiryo UI" w:hAnsi="Meiryo UI" w:eastAsia="Meiryo UI"/>
        </w:rPr>
        <w:t>2つの製糸工場のうちの一つです。碓氷製糸株式会社は日本の繭の60％を処理し、日本のシルクの</w:t>
      </w:r>
      <w:r>
        <w:rPr>
          <w:rFonts w:ascii="Meiryo UI" w:hAnsi="Meiryo UI" w:eastAsia="Meiryo UI"/>
        </w:rPr>
        <w:t>多く</w:t>
      </w:r>
      <w:r>
        <w:rPr>
          <w:rFonts w:ascii="Meiryo UI" w:hAnsi="Meiryo UI" w:eastAsia="Meiryo UI"/>
        </w:rPr>
        <w:t>を生産している。碓氷製糸株式会社</w:t>
      </w:r>
      <w:r>
        <w:rPr>
          <w:rFonts w:ascii="Meiryo UI" w:hAnsi="Meiryo UI" w:eastAsia="Meiryo UI"/>
        </w:rPr>
        <w:t>の本社はもともと別の会社によって保有されていた。</w:t>
      </w:r>
    </w:p>
    <w:p>
      <w:pPr>
        <w:jc w:val="left"/>
      </w:pPr>
      <w:r>
        <w:rPr>
          <w:rFonts w:ascii="Meiryo UI" w:hAnsi="Meiryo UI" w:eastAsia="Meiryo UI"/>
        </w:rPr>
        <w:t>この企業は</w:t>
      </w:r>
      <w:r>
        <w:rPr>
          <w:rFonts w:ascii="Meiryo UI" w:hAnsi="Meiryo UI" w:eastAsia="Meiryo UI"/>
        </w:rPr>
        <w:t>蚕農家からキビソ</w:t>
      </w:r>
      <w:r>
        <w:rPr>
          <w:rFonts w:ascii="Meiryo UI" w:hAnsi="Meiryo UI" w:eastAsia="Meiryo UI"/>
        </w:rPr>
        <w:t>、粘着性のある廃シルクを収集し、それを柔らかい絹の詰め物にした。1</w:t>
      </w:r>
      <w:r>
        <w:rPr>
          <w:rFonts w:ascii="Meiryo UI" w:hAnsi="Meiryo UI" w:eastAsia="Meiryo UI"/>
        </w:rPr>
        <w:t>959</w:t>
      </w:r>
      <w:r>
        <w:rPr>
          <w:rFonts w:ascii="Meiryo UI" w:hAnsi="Meiryo UI" w:eastAsia="Meiryo UI"/>
        </w:rPr>
        <w:t>年まで、</w:t>
      </w:r>
      <w:r>
        <w:rPr>
          <w:rFonts w:ascii="Meiryo UI" w:hAnsi="Meiryo UI" w:eastAsia="Meiryo UI"/>
        </w:rPr>
        <w:t>工場が廃業する危険にさらされ</w:t>
      </w:r>
      <w:r>
        <w:rPr>
          <w:rFonts w:ascii="Meiryo UI" w:hAnsi="Meiryo UI" w:eastAsia="Meiryo UI"/>
        </w:rPr>
        <w:t>、碓氷製糸農業協同組合</w:t>
      </w:r>
      <w:r>
        <w:rPr>
          <w:rFonts w:ascii="Meiryo UI" w:hAnsi="Meiryo UI" w:eastAsia="Meiryo UI"/>
        </w:rPr>
        <w:t>に買い</w:t>
      </w:r>
      <w:r>
        <w:rPr>
          <w:rFonts w:ascii="Meiryo UI" w:hAnsi="Meiryo UI" w:eastAsia="Meiryo UI"/>
        </w:rPr>
        <w:t>取られた。2</w:t>
      </w:r>
      <w:r>
        <w:rPr>
          <w:rFonts w:ascii="Meiryo UI" w:hAnsi="Meiryo UI" w:eastAsia="Meiryo UI"/>
        </w:rPr>
        <w:t>017</w:t>
      </w:r>
      <w:r>
        <w:rPr>
          <w:rFonts w:ascii="Meiryo UI" w:hAnsi="Meiryo UI" w:eastAsia="Meiryo UI"/>
        </w:rPr>
        <w:t>年、</w:t>
      </w:r>
      <w:r>
        <w:rPr>
          <w:rFonts w:ascii="Meiryo UI" w:hAnsi="Meiryo UI" w:eastAsia="Meiryo UI"/>
        </w:rPr>
        <w:t>碓氷製糸株式会社</w:t>
      </w:r>
      <w:r>
        <w:rPr>
          <w:rFonts w:ascii="Meiryo UI" w:hAnsi="Meiryo UI" w:eastAsia="Meiryo UI"/>
        </w:rPr>
        <w:t>に組み込まれた。今日、工場は、日本のかつての偉大な産業の一つの重要な遺産として運営を続けるために、政府、</w:t>
      </w:r>
      <w:r>
        <w:rPr>
          <w:rFonts w:ascii="Meiryo UI" w:hAnsi="Meiryo UI" w:eastAsia="Meiryo UI"/>
        </w:rPr>
        <w:t>そして多くの</w:t>
      </w:r>
      <w:r>
        <w:rPr>
          <w:rFonts w:ascii="Meiryo UI" w:hAnsi="Meiryo UI" w:eastAsia="Meiryo UI"/>
        </w:rPr>
        <w:t>組織</w:t>
      </w:r>
      <w:r>
        <w:rPr>
          <w:rFonts w:ascii="Meiryo UI" w:hAnsi="Meiryo UI" w:eastAsia="Meiryo UI"/>
        </w:rPr>
        <w:t>・団体から支援</w:t>
      </w:r>
      <w:r>
        <w:rPr>
          <w:rFonts w:ascii="Meiryo UI" w:hAnsi="Meiryo UI" w:eastAsia="Meiryo UI"/>
        </w:rPr>
        <w:t>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