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成田山新勝寺</w:t>
      </w:r>
    </w:p>
    <w:p>
      <w:pPr/>
    </w:p>
    <w:p>
      <w:pPr/>
      <w:r>
        <w:rPr>
          <w:rFonts w:ascii="Meiryo UI" w:hAnsi="Meiryo UI" w:eastAsia="Meiryo UI"/>
        </w:rPr>
        <w:t>成田山新勝寺は、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000</w:t>
      </w:r>
      <w:r>
        <w:rPr>
          <w:rFonts w:ascii="Meiryo UI" w:hAnsi="Meiryo UI" w:eastAsia="Meiryo UI"/>
        </w:rPr>
        <w:t>年以上の歴史を持つ「</w:t>
      </w:r>
      <w:r>
        <w:rPr>
          <w:rFonts w:ascii="Meiryo UI" w:hAnsi="Meiryo UI" w:eastAsia="Meiryo UI"/>
        </w:rPr>
        <w:t>真言密教</w:t>
      </w:r>
      <w:r>
        <w:rPr>
          <w:rFonts w:ascii="Meiryo UI" w:hAnsi="Meiryo UI" w:eastAsia="Meiryo UI"/>
        </w:rPr>
        <w:t>」</w:t>
      </w:r>
      <w:r>
        <w:rPr>
          <w:rFonts w:ascii="Meiryo UI" w:hAnsi="Meiryo UI" w:eastAsia="Meiryo UI"/>
        </w:rPr>
        <w:t>の大本山である。</w:t>
      </w:r>
      <w:r>
        <w:rPr>
          <w:rFonts w:ascii="Meiryo UI" w:hAnsi="Meiryo UI" w:eastAsia="Meiryo UI"/>
        </w:rPr>
        <w:t>真言宗は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日本で最も主要な仏教宗派のひとつで、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世紀に高僧・空海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弘法大師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によって中国から日本に伝わった。儀式や瞑想を通して、生涯をかけて悟りを開くことができると考える、難解な仏教宗派である。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,000万人もの参拝客が毎年訪れ、220,000平方メートルの境内面積を誇る本寺は、東日本で最も人気があり広い寺の一つである。 新勝寺の建物のうち、</w:t>
      </w:r>
      <w:r>
        <w:rPr>
          <w:rFonts w:ascii="Meiryo UI" w:hAnsi="Meiryo UI" w:eastAsia="Meiryo UI"/>
        </w:rPr>
        <w:t>2つの</w:t>
      </w:r>
      <w:r>
        <w:rPr>
          <w:rFonts w:ascii="Meiryo UI" w:hAnsi="Meiryo UI" w:eastAsia="Meiryo UI"/>
        </w:rPr>
        <w:t>旧本堂や三重塔など五つが重要文化財に指定され</w:t>
      </w:r>
      <w:r>
        <w:rPr>
          <w:rFonts w:ascii="Meiryo UI" w:hAnsi="Meiryo UI" w:eastAsia="Meiryo UI"/>
        </w:rPr>
        <w:t>ている</w:t>
      </w:r>
      <w:r>
        <w:rPr>
          <w:rFonts w:ascii="Meiryo UI" w:hAnsi="Meiryo UI" w:eastAsia="Meiryo UI"/>
        </w:rPr>
        <w:t>。大本堂</w:t>
      </w:r>
      <w:r>
        <w:rPr>
          <w:rFonts w:ascii="Meiryo UI" w:hAnsi="Meiryo UI" w:eastAsia="Meiryo UI"/>
        </w:rPr>
        <w:t>にある、</w:t>
      </w:r>
      <w:r>
        <w:rPr>
          <w:rFonts w:ascii="Meiryo UI" w:hAnsi="Meiryo UI" w:eastAsia="Meiryo UI"/>
        </w:rPr>
        <w:t>強い慈悲</w:t>
      </w:r>
      <w:r>
        <w:rPr>
          <w:rFonts w:ascii="Meiryo UI" w:hAnsi="Meiryo UI" w:eastAsia="Meiryo UI"/>
        </w:rPr>
        <w:t>を持つことで知られる「</w:t>
      </w:r>
      <w:r>
        <w:rPr>
          <w:rFonts w:ascii="Meiryo UI" w:hAnsi="Meiryo UI" w:eastAsia="Meiryo UI"/>
        </w:rPr>
        <w:t>不動明王</w:t>
      </w:r>
      <w:r>
        <w:rPr>
          <w:rFonts w:ascii="Meiryo UI" w:hAnsi="Meiryo UI" w:eastAsia="Meiryo UI"/>
        </w:rPr>
        <w:t>」像も重要文化財に指定されている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※「成田山」とは、新勝寺の「山号」である。日本の仏教寺院は、山に建立されることが多かったため、寺院名の前に立地となる山の名前を冠</w:t>
      </w:r>
      <w:r>
        <w:rPr>
          <w:rFonts w:ascii="Meiryo UI" w:hAnsi="Meiryo UI" w:eastAsia="Meiryo UI"/>
        </w:rPr>
        <w:t>されることがある</w:t>
      </w:r>
      <w:r>
        <w:rPr>
          <w:rFonts w:ascii="Meiryo UI" w:hAnsi="Meiryo UI" w:eastAsia="Meiryo UI"/>
        </w:rPr>
        <w:t>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