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平和大塔</w:t>
      </w:r>
    </w:p>
    <w:p>
      <w:pPr/>
    </w:p>
    <w:p>
      <w:pPr/>
      <w:r>
        <w:rPr>
          <w:rFonts w:ascii="Meiryo UI" w:hAnsi="Meiryo UI" w:eastAsia="Meiryo UI"/>
        </w:rPr>
        <w:t>この総高</w:t>
      </w:r>
      <w:r>
        <w:rPr>
          <w:rFonts w:ascii="Meiryo UI" w:hAnsi="Meiryo UI" w:eastAsia="Meiryo UI"/>
        </w:rPr>
        <w:t>58メートルの仏塔は1984年に、世界の平和と幸福を祈願して建立された。二重基壇で5階建ての建築は、密教の教えを象徴している。1階には成田山の歴史</w:t>
      </w:r>
      <w:r>
        <w:rPr>
          <w:rFonts w:ascii="Meiryo UI" w:hAnsi="Meiryo UI" w:eastAsia="Meiryo UI"/>
        </w:rPr>
        <w:t>展示</w:t>
      </w:r>
      <w:r>
        <w:rPr>
          <w:rFonts w:ascii="Meiryo UI" w:hAnsi="Meiryo UI" w:eastAsia="Meiryo UI"/>
        </w:rPr>
        <w:t>と写経道場、2階は</w:t>
      </w:r>
      <w:r>
        <w:rPr>
          <w:rFonts w:ascii="Meiryo UI" w:hAnsi="Meiryo UI" w:eastAsia="Meiryo UI"/>
        </w:rPr>
        <w:t>拝殿である</w:t>
      </w:r>
      <w:r>
        <w:rPr>
          <w:rFonts w:ascii="Meiryo UI" w:hAnsi="Meiryo UI" w:eastAsia="Meiryo UI"/>
        </w:rPr>
        <w:t>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