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三重塔</w:t>
      </w:r>
    </w:p>
    <w:p>
      <w:pPr/>
    </w:p>
    <w:p>
      <w:pPr/>
      <w:r>
        <w:rPr>
          <w:rFonts w:ascii="Meiryo UI" w:hAnsi="Meiryo UI" w:eastAsia="Meiryo UI"/>
        </w:rPr>
        <w:t>重要文化財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大本堂の前にある総高</w:t>
      </w:r>
      <w:r>
        <w:rPr>
          <w:rFonts w:ascii="Meiryo UI" w:hAnsi="Meiryo UI" w:eastAsia="Meiryo UI"/>
        </w:rPr>
        <w:t>25メートルの塔は1712年に建てられ、五智如来</w:t>
      </w:r>
      <w:r>
        <w:rPr>
          <w:rFonts w:ascii="Meiryo UI" w:hAnsi="Meiryo UI" w:eastAsia="Meiryo UI"/>
        </w:rPr>
        <w:t>と呼ばれる</w:t>
      </w:r>
      <w:r>
        <w:rPr>
          <w:rFonts w:ascii="Meiryo UI" w:hAnsi="Meiryo UI" w:eastAsia="Meiryo UI"/>
        </w:rPr>
        <w:t>5</w:t>
      </w:r>
      <w:r>
        <w:rPr>
          <w:rFonts w:ascii="Meiryo UI" w:hAnsi="Meiryo UI" w:eastAsia="Meiryo UI"/>
        </w:rPr>
        <w:t>つの偉大な仏</w:t>
      </w:r>
      <w:r>
        <w:rPr>
          <w:rFonts w:ascii="Meiryo UI" w:hAnsi="Meiryo UI" w:eastAsia="Meiryo UI"/>
        </w:rPr>
        <w:t>が祀られている。</w:t>
      </w:r>
      <w:r>
        <w:rPr>
          <w:rFonts w:ascii="Meiryo UI" w:hAnsi="Meiryo UI" w:eastAsia="Meiryo UI"/>
        </w:rPr>
        <w:t>これらの天上仏は、</w:t>
      </w:r>
      <w:r>
        <w:rPr>
          <w:rFonts w:ascii="Meiryo UI" w:hAnsi="Meiryo UI" w:eastAsia="Meiryo UI"/>
        </w:rPr>
        <w:t>5</w:t>
      </w:r>
      <w:r>
        <w:rPr>
          <w:rFonts w:ascii="Meiryo UI" w:hAnsi="Meiryo UI" w:eastAsia="Meiryo UI"/>
        </w:rPr>
        <w:t>つの知恵を備えた、真言宗における中心的な存在です。</w:t>
      </w:r>
      <w:r>
        <w:rPr>
          <w:rFonts w:ascii="Meiryo UI" w:hAnsi="Meiryo UI" w:eastAsia="Meiryo UI"/>
        </w:rPr>
        <w:t>1</w:t>
      </w:r>
      <w:r>
        <w:rPr>
          <w:rFonts w:ascii="Meiryo UI" w:hAnsi="Meiryo UI" w:eastAsia="Meiryo UI"/>
        </w:rPr>
        <w:t>983年に、この美しい塔の当初の色を復元した。また、</w:t>
      </w:r>
      <w:r>
        <w:rPr>
          <w:rFonts w:ascii="Meiryo UI" w:hAnsi="Meiryo UI" w:eastAsia="Meiryo UI"/>
        </w:rPr>
        <w:t>ひさしの下に彫られた装飾</w:t>
      </w:r>
      <w:r>
        <w:rPr>
          <w:rFonts w:ascii="Meiryo UI" w:hAnsi="Meiryo UI" w:eastAsia="Meiryo UI"/>
        </w:rPr>
        <w:t>が特徴的である。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