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三重塔</w:t>
      </w:r>
    </w:p>
    <w:p>
      <w:pPr/>
    </w:p>
    <w:p>
      <w:pPr/>
      <w:r>
        <w:rPr>
          <w:rFonts w:ascii="Meiryo UI" w:hAnsi="Meiryo UI" w:eastAsia="Meiryo UI"/>
        </w:rPr>
        <w:t>伝統的には、仏塔は</w:t>
      </w:r>
      <w:r>
        <w:rPr>
          <w:rFonts w:ascii="Meiryo UI" w:hAnsi="Meiryo UI" w:eastAsia="Meiryo UI"/>
        </w:rPr>
        <w:t>重要な聖者のための記念碑として</w:t>
      </w:r>
      <w:r>
        <w:rPr>
          <w:rFonts w:ascii="Meiryo UI" w:hAnsi="Meiryo UI" w:eastAsia="Meiryo UI"/>
        </w:rPr>
        <w:t>建てられ</w:t>
      </w:r>
      <w:r>
        <w:rPr>
          <w:rFonts w:ascii="Meiryo UI" w:hAnsi="Meiryo UI" w:eastAsia="Meiryo UI"/>
        </w:rPr>
        <w:t>るが</w:t>
      </w:r>
      <w:r>
        <w:rPr>
          <w:rFonts w:ascii="Meiryo UI" w:hAnsi="Meiryo UI" w:eastAsia="Meiryo UI"/>
        </w:rPr>
        <w:t>、現在は仏が祀られる場所と</w:t>
      </w:r>
      <w:r>
        <w:rPr>
          <w:rFonts w:ascii="Meiryo UI" w:hAnsi="Meiryo UI" w:eastAsia="Meiryo UI"/>
        </w:rPr>
        <w:t>も</w:t>
      </w:r>
      <w:r>
        <w:rPr>
          <w:rFonts w:ascii="Meiryo UI" w:hAnsi="Meiryo UI" w:eastAsia="Meiryo UI"/>
        </w:rPr>
        <w:t>理解されている。</w:t>
      </w:r>
      <w:r>
        <w:rPr>
          <w:rFonts w:ascii="Meiryo UI" w:hAnsi="Meiryo UI" w:eastAsia="Meiryo UI"/>
        </w:rPr>
        <w:t>この</w:t>
      </w:r>
      <w:r>
        <w:rPr>
          <w:rFonts w:ascii="Meiryo UI" w:hAnsi="Meiryo UI" w:eastAsia="Meiryo UI"/>
        </w:rPr>
        <w:t>塔内には大日如来を中心に、五智如来が奉安される。また、板壁に十六羅漢</w:t>
      </w:r>
      <w:r>
        <w:rPr>
          <w:rFonts w:ascii="Meiryo UI" w:hAnsi="Meiryo UI" w:eastAsia="Meiryo UI"/>
        </w:rPr>
        <w:t>(涅槃に到達したとされる仏)の彫刻がめぐらされている。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1712年に建てられたこの25メートルの仏塔は、日本の重要文化財である。</w:t>
      </w:r>
      <w:r>
        <w:rPr>
          <w:rFonts w:ascii="Meiryo UI" w:hAnsi="Meiryo UI" w:eastAsia="Meiryo UI"/>
        </w:rPr>
        <w:t>各層</w:t>
      </w:r>
      <w:r>
        <w:rPr>
          <w:rFonts w:ascii="Meiryo UI" w:hAnsi="Meiryo UI" w:eastAsia="Meiryo UI"/>
        </w:rPr>
        <w:t>の外縁には竜、「麒麟」</w:t>
      </w:r>
      <w:r>
        <w:rPr>
          <w:rFonts w:ascii="Meiryo UI" w:hAnsi="Meiryo UI" w:eastAsia="Meiryo UI"/>
        </w:rPr>
        <w:t>(縁起の良い、蹄を持つ神話上の生き物)</w:t>
      </w:r>
      <w:r>
        <w:rPr>
          <w:rFonts w:ascii="Meiryo UI" w:hAnsi="Meiryo UI" w:eastAsia="Meiryo UI"/>
        </w:rPr>
        <w:t>と「獏」(悪い夢を食べるとされる神話上の生き物)が立体的に彫られている。これらの生き物は平和なときに現れるため、平和を願うことを象徴する。</w:t>
      </w:r>
      <w:r>
        <w:rPr>
          <w:rFonts w:ascii="Meiryo UI" w:hAnsi="Meiryo UI" w:eastAsia="Meiryo UI"/>
        </w:rPr>
        <w:t>塔の庇の下には</w:t>
      </w:r>
      <w:r>
        <w:rPr>
          <w:rFonts w:ascii="Meiryo UI" w:hAnsi="Meiryo UI" w:eastAsia="Meiryo UI"/>
        </w:rPr>
        <w:t>雲水紋の彫刻が施され</w:t>
      </w:r>
      <w:r>
        <w:rPr>
          <w:rFonts w:ascii="Meiryo UI" w:hAnsi="Meiryo UI" w:eastAsia="Meiryo UI"/>
        </w:rPr>
        <w:t>ている。これは</w:t>
      </w:r>
      <w:r>
        <w:rPr>
          <w:rFonts w:ascii="Meiryo UI" w:hAnsi="Meiryo UI" w:eastAsia="Meiryo UI"/>
        </w:rPr>
        <w:t>一枚板で作られた珍しい構造である。</w:t>
      </w:r>
    </w:p>
    <w:p>
      <w:pPr/>
      <w:r>
        <w:rPr>
          <w:rFonts w:ascii="Meiryo UI" w:hAnsi="Meiryo UI" w:eastAsia="Meiryo UI"/>
        </w:rPr>
        <w:t xml:space="preserve"> </w:t>
      </w:r>
    </w:p>
    <w:p>
      <w:pPr/>
      <w:r>
        <w:rPr>
          <w:rFonts w:ascii="Meiryo UI" w:hAnsi="Meiryo UI" w:eastAsia="Meiryo UI"/>
        </w:rPr>
        <w:t>1981年から1983年にかけて、三重塔の漆塗りと彩色の工事が1803年の</w:t>
      </w:r>
      <w:r>
        <w:rPr>
          <w:rFonts w:ascii="Meiryo UI" w:hAnsi="Meiryo UI" w:eastAsia="Meiryo UI"/>
        </w:rPr>
        <w:t>書物</w:t>
      </w:r>
      <w:r>
        <w:rPr>
          <w:rFonts w:ascii="Meiryo UI" w:hAnsi="Meiryo UI" w:eastAsia="Meiryo UI"/>
        </w:rPr>
        <w:t>に基づいて行われ、建立当初の美しさが蘇った。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