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仁王門</w:t>
      </w:r>
    </w:p>
    <w:p>
      <w:pPr/>
    </w:p>
    <w:p>
      <w:pPr/>
      <w:r>
        <w:rPr>
          <w:rFonts w:ascii="Meiryo UI" w:hAnsi="Meiryo UI" w:eastAsia="Meiryo UI"/>
        </w:rPr>
        <w:t>重要文化財</w:t>
      </w:r>
    </w:p>
    <w:p>
      <w:pPr/>
    </w:p>
    <w:p>
      <w:pPr/>
      <w:r>
        <w:rPr>
          <w:rFonts w:ascii="Meiryo UI" w:hAnsi="Meiryo UI" w:eastAsia="Meiryo UI"/>
        </w:rPr>
        <w:t>この大きな八脚門には、</w:t>
      </w:r>
      <w:r>
        <w:rPr>
          <w:rFonts w:ascii="Meiryo UI" w:hAnsi="Meiryo UI" w:eastAsia="Meiryo UI"/>
        </w:rPr>
        <w:t>猛々しい</w:t>
      </w:r>
      <w:r>
        <w:rPr>
          <w:rFonts w:ascii="Meiryo UI" w:hAnsi="Meiryo UI" w:eastAsia="Meiryo UI"/>
        </w:rPr>
        <w:t>守護尊が四尊祀られ、境内を悪から守っている。</w:t>
      </w:r>
      <w:r>
        <w:rPr>
          <w:rFonts w:ascii="Meiryo UI" w:hAnsi="Meiryo UI" w:eastAsia="Meiryo UI"/>
        </w:rPr>
        <w:t>1831年に建てられた</w:t>
      </w:r>
      <w:r>
        <w:rPr>
          <w:rFonts w:ascii="Meiryo UI" w:hAnsi="Meiryo UI" w:eastAsia="Meiryo UI"/>
        </w:rPr>
        <w:t>門で、そ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デザイン、</w:t>
      </w:r>
      <w:r>
        <w:rPr>
          <w:rFonts w:ascii="Meiryo UI" w:hAnsi="Meiryo UI" w:eastAsia="Meiryo UI"/>
        </w:rPr>
        <w:t>材料</w:t>
      </w:r>
      <w:r>
        <w:rPr>
          <w:rFonts w:ascii="Meiryo UI" w:hAnsi="Meiryo UI" w:eastAsia="Meiryo UI"/>
        </w:rPr>
        <w:t>、彫刻などは、</w:t>
      </w:r>
      <w:r>
        <w:rPr>
          <w:rFonts w:ascii="Meiryo UI" w:hAnsi="Meiryo UI" w:eastAsia="Meiryo UI"/>
        </w:rPr>
        <w:t>近代初期の寺院建築</w:t>
      </w:r>
      <w:r>
        <w:rPr>
          <w:rFonts w:ascii="Meiryo UI" w:hAnsi="Meiryo UI" w:eastAsia="Meiryo UI"/>
        </w:rPr>
        <w:t>の典型です。</w:t>
      </w:r>
      <w:r>
        <w:rPr>
          <w:rFonts w:ascii="Meiryo UI" w:hAnsi="Meiryo UI" w:eastAsia="Meiryo UI"/>
        </w:rPr>
        <w:t>中央の巨大な提灯は砲金製で、800キロもの重さである。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