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仁王門</w:t>
      </w:r>
    </w:p>
    <w:p>
      <w:pPr/>
    </w:p>
    <w:p>
      <w:pPr/>
      <w:r>
        <w:rPr>
          <w:rFonts w:ascii="Meiryo UI" w:hAnsi="Meiryo UI" w:eastAsia="Meiryo UI"/>
        </w:rPr>
        <w:t>仁王門には、</w:t>
      </w:r>
      <w:r>
        <w:rPr>
          <w:rFonts w:ascii="Meiryo UI" w:hAnsi="Meiryo UI" w:eastAsia="Meiryo UI"/>
        </w:rPr>
        <w:t>猛々しい</w:t>
      </w:r>
      <w:r>
        <w:rPr>
          <w:rFonts w:ascii="Meiryo UI" w:hAnsi="Meiryo UI" w:eastAsia="Meiryo UI"/>
        </w:rPr>
        <w:t>守護尊が四尊祀られ、境内を悪から守っている。正面向かって左右にはそれぞれ、力強く立派な密迹金剛と那羅延金剛がいる。かつて赤色であったことから、「朱振りの仁王尊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訳注：英語では</w:t>
      </w:r>
      <w:r>
        <w:rPr>
          <w:rFonts w:ascii="Meiryo UI" w:hAnsi="Meiryo UI" w:eastAsia="Meiryo UI"/>
        </w:rPr>
        <w:t>Vermillion Kings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」とも呼ばれている。裏の左右にはそれぞれ、福徳を授ける多聞天と仏心を起こさせる廣目天がいる。</w:t>
      </w:r>
      <w:r>
        <w:rPr>
          <w:rFonts w:ascii="Meiryo UI" w:hAnsi="Meiryo UI" w:eastAsia="Meiryo UI"/>
        </w:rPr>
        <w:t>彼らは</w:t>
      </w:r>
      <w:r>
        <w:rPr>
          <w:rFonts w:ascii="Meiryo UI" w:hAnsi="Meiryo UI" w:eastAsia="Meiryo UI"/>
        </w:rPr>
        <w:t>遠くまで見聞きする力があり、いかなるものも見逃さず新勝寺をしっかりと守っている。</w:t>
      </w:r>
    </w:p>
    <w:p>
      <w:pPr/>
    </w:p>
    <w:p>
      <w:pPr/>
      <w:r>
        <w:rPr>
          <w:rFonts w:ascii="Meiryo UI" w:hAnsi="Meiryo UI" w:eastAsia="Meiryo UI"/>
        </w:rPr>
        <w:t>この八脚門は</w:t>
      </w:r>
      <w:r>
        <w:rPr>
          <w:rFonts w:ascii="Meiryo UI" w:hAnsi="Meiryo UI" w:eastAsia="Meiryo UI"/>
        </w:rPr>
        <w:t>1831年に建てられ、現在は日本の重要文化財に指定されている。その材料、</w:t>
      </w:r>
      <w:r>
        <w:rPr>
          <w:rFonts w:ascii="Meiryo UI" w:hAnsi="Meiryo UI" w:eastAsia="Meiryo UI"/>
        </w:rPr>
        <w:t>デザイン、</w:t>
      </w:r>
      <w:r>
        <w:rPr>
          <w:rFonts w:ascii="Meiryo UI" w:hAnsi="Meiryo UI" w:eastAsia="Meiryo UI"/>
        </w:rPr>
        <w:t>彫刻は近代初期の寺院建築</w:t>
      </w:r>
      <w:r>
        <w:rPr>
          <w:rFonts w:ascii="Meiryo UI" w:hAnsi="Meiryo UI" w:eastAsia="Meiryo UI"/>
        </w:rPr>
        <w:t>の典型である</w:t>
      </w:r>
      <w:r>
        <w:rPr>
          <w:rFonts w:ascii="Meiryo UI" w:hAnsi="Meiryo UI" w:eastAsia="Meiryo UI"/>
        </w:rPr>
        <w:t>。正面にある大</w:t>
      </w:r>
      <w:r>
        <w:rPr>
          <w:rFonts w:ascii="Meiryo UI" w:hAnsi="Meiryo UI" w:eastAsia="Meiryo UI"/>
        </w:rPr>
        <w:t>きな</w:t>
      </w:r>
      <w:r>
        <w:rPr>
          <w:rFonts w:ascii="Meiryo UI" w:hAnsi="Meiryo UI" w:eastAsia="Meiryo UI"/>
        </w:rPr>
        <w:t>額は、</w:t>
      </w:r>
      <w:r>
        <w:rPr>
          <w:rFonts w:ascii="Meiryo UI" w:hAnsi="Meiryo UI" w:eastAsia="Meiryo UI"/>
        </w:rPr>
        <w:t>奈良にある</w:t>
      </w:r>
      <w:r>
        <w:rPr>
          <w:rFonts w:ascii="Meiryo UI" w:hAnsi="Meiryo UI" w:eastAsia="Meiryo UI"/>
        </w:rPr>
        <w:t>東大寺の別当</w:t>
      </w:r>
      <w:r>
        <w:rPr>
          <w:rFonts w:ascii="Meiryo UI" w:hAnsi="Meiryo UI" w:eastAsia="Meiryo UI"/>
        </w:rPr>
        <w:t>(訳注：英語では</w:t>
      </w:r>
      <w:r>
        <w:rPr>
          <w:rFonts w:ascii="Meiryo UI" w:hAnsi="Meiryo UI" w:eastAsia="Meiryo UI"/>
        </w:rPr>
        <w:t>chief administrator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である</w:t>
      </w:r>
      <w:r>
        <w:rPr>
          <w:rFonts w:ascii="Meiryo UI" w:hAnsi="Meiryo UI" w:eastAsia="Meiryo UI"/>
        </w:rPr>
        <w:t>高僧・</w:t>
      </w:r>
      <w:r>
        <w:rPr>
          <w:rFonts w:ascii="Meiryo UI" w:hAnsi="Meiryo UI" w:eastAsia="Meiryo UI"/>
        </w:rPr>
        <w:t>道恕上人の筆であり、「成田山」と書かれている。また、門柱に</w:t>
      </w:r>
      <w:r>
        <w:rPr>
          <w:rFonts w:ascii="Meiryo UI" w:hAnsi="Meiryo UI" w:eastAsia="Meiryo UI"/>
        </w:rPr>
        <w:t>はられた紙切れは、</w:t>
      </w:r>
      <w:r>
        <w:rPr>
          <w:rFonts w:ascii="Meiryo UI" w:hAnsi="Meiryo UI" w:eastAsia="Meiryo UI"/>
        </w:rPr>
        <w:t>巡礼者が</w:t>
      </w:r>
      <w:r>
        <w:rPr>
          <w:rFonts w:ascii="Meiryo UI" w:hAnsi="Meiryo UI" w:eastAsia="Meiryo UI"/>
        </w:rPr>
        <w:t>寺院への訪問を記念するために残したものである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