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額堂</w:t>
      </w:r>
    </w:p>
    <w:p>
      <w:pPr/>
    </w:p>
    <w:p>
      <w:pPr/>
      <w:r>
        <w:rPr>
          <w:rFonts w:ascii="Meiryo UI" w:hAnsi="Meiryo UI" w:eastAsia="Meiryo UI"/>
        </w:rPr>
        <w:t>重要文化財</w:t>
      </w:r>
    </w:p>
    <w:p>
      <w:pPr/>
    </w:p>
    <w:p>
      <w:pPr/>
      <w:r>
        <w:rPr>
          <w:rFonts w:ascii="Meiryo UI" w:hAnsi="Meiryo UI" w:eastAsia="Meiryo UI"/>
        </w:rPr>
        <w:t>この</w:t>
      </w:r>
      <w:r>
        <w:rPr>
          <w:rFonts w:ascii="Meiryo UI" w:hAnsi="Meiryo UI" w:eastAsia="Meiryo UI"/>
        </w:rPr>
        <w:t>壮大な</w:t>
      </w:r>
      <w:r>
        <w:rPr>
          <w:rFonts w:ascii="Meiryo UI" w:hAnsi="Meiryo UI" w:eastAsia="Meiryo UI"/>
        </w:rPr>
        <w:t>建物は</w:t>
      </w:r>
      <w:r>
        <w:rPr>
          <w:rFonts w:ascii="Meiryo UI" w:hAnsi="Meiryo UI" w:eastAsia="Meiryo UI"/>
        </w:rPr>
        <w:t>額堂</w:t>
      </w:r>
      <w:r>
        <w:rPr>
          <w:rFonts w:ascii="Meiryo UI" w:hAnsi="Meiryo UI" w:eastAsia="Meiryo UI"/>
        </w:rPr>
        <w:t>と呼ばれ</w:t>
      </w:r>
      <w:r>
        <w:rPr>
          <w:rFonts w:ascii="Meiryo UI" w:hAnsi="Meiryo UI" w:eastAsia="Meiryo UI"/>
        </w:rPr>
        <w:t>、ご信徒</w:t>
      </w:r>
      <w:r>
        <w:rPr>
          <w:rFonts w:ascii="Meiryo UI" w:hAnsi="Meiryo UI" w:eastAsia="Meiryo UI"/>
        </w:rPr>
        <w:t>からの奉納品である額が掲げられている。これは、信徒の祈りや願いが込められており、</w:t>
      </w:r>
      <w:r>
        <w:rPr>
          <w:rFonts w:ascii="Meiryo UI" w:hAnsi="Meiryo UI" w:eastAsia="Meiryo UI"/>
        </w:rPr>
        <w:t>絵馬</w:t>
      </w:r>
      <w:r>
        <w:rPr>
          <w:rFonts w:ascii="Meiryo UI" w:hAnsi="Meiryo UI" w:eastAsia="Meiryo UI"/>
        </w:rPr>
        <w:t>(馬の絵などが描かれた額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と呼ばれている</w:t>
      </w:r>
      <w:r>
        <w:rPr>
          <w:rFonts w:ascii="Meiryo UI" w:hAnsi="Meiryo UI" w:eastAsia="Meiryo UI"/>
        </w:rPr>
        <w:t>。この</w:t>
      </w:r>
      <w:r>
        <w:rPr>
          <w:rFonts w:ascii="Meiryo UI" w:hAnsi="Meiryo UI" w:eastAsia="Meiryo UI"/>
        </w:rPr>
        <w:t>1861年に建立された額堂は、成田山新勝寺において2代目の額堂である。</w:t>
      </w:r>
    </w:p>
    <w:p>
      <w:pPr/>
    </w:p>
    <w:p>
      <w:pPr/>
      <w:r>
        <w:rPr>
          <w:rFonts w:ascii="Meiryo UI" w:hAnsi="Meiryo UI" w:eastAsia="Meiryo UI"/>
        </w:rPr>
        <w:t>初代の額堂は1821年に、有名な歌舞伎役者・七代目市川團十郎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1791–1859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により寄進されたが、悲しいことに1965年に焼失した。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