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額堂</w:t>
      </w:r>
    </w:p>
    <w:p>
      <w:pPr/>
    </w:p>
    <w:p>
      <w:pPr/>
      <w:r>
        <w:rPr>
          <w:rFonts w:ascii="Meiryo UI" w:hAnsi="Meiryo UI" w:eastAsia="Meiryo UI"/>
        </w:rPr>
        <w:t>額堂には、ご信徒から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奉納</w:t>
      </w:r>
      <w:r>
        <w:rPr>
          <w:rFonts w:ascii="Meiryo UI" w:hAnsi="Meiryo UI" w:eastAsia="Meiryo UI"/>
        </w:rPr>
        <w:t>物がある建物である。奉納物には、護身との祈りや願いが記された板、</w:t>
      </w:r>
      <w:r>
        <w:rPr>
          <w:rFonts w:ascii="Meiryo UI" w:hAnsi="Meiryo UI" w:eastAsia="Meiryo UI"/>
        </w:rPr>
        <w:t>絵馬</w:t>
      </w:r>
      <w:r>
        <w:rPr>
          <w:rFonts w:ascii="Meiryo UI" w:hAnsi="Meiryo UI" w:eastAsia="Meiryo UI"/>
        </w:rPr>
        <w:t>(馬の絵などが描かれている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などが掲げられている。かつては生きた馬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奉納</w:t>
      </w:r>
      <w:r>
        <w:rPr>
          <w:rFonts w:ascii="Meiryo UI" w:hAnsi="Meiryo UI" w:eastAsia="Meiryo UI"/>
        </w:rPr>
        <w:t>され</w:t>
      </w:r>
      <w:r>
        <w:rPr>
          <w:rFonts w:ascii="Meiryo UI" w:hAnsi="Meiryo UI" w:eastAsia="Meiryo UI"/>
        </w:rPr>
        <w:t>ていた。のちに馬を</w:t>
      </w:r>
      <w:r>
        <w:rPr>
          <w:rFonts w:ascii="Meiryo UI" w:hAnsi="Meiryo UI" w:eastAsia="Meiryo UI"/>
        </w:rPr>
        <w:t>描いた額が、実際の馬の代わりに</w:t>
      </w:r>
      <w:r>
        <w:rPr>
          <w:rFonts w:ascii="Meiryo UI" w:hAnsi="Meiryo UI" w:eastAsia="Meiryo UI"/>
        </w:rPr>
        <w:t>捧げ</w:t>
      </w:r>
      <w:r>
        <w:rPr>
          <w:rFonts w:ascii="Meiryo UI" w:hAnsi="Meiryo UI" w:eastAsia="Meiryo UI"/>
        </w:rPr>
        <w:t>られるようになった。</w:t>
      </w:r>
    </w:p>
    <w:p>
      <w:pPr/>
    </w:p>
    <w:p>
      <w:pPr/>
      <w:r>
        <w:rPr>
          <w:rFonts w:ascii="Meiryo UI" w:hAnsi="Meiryo UI" w:eastAsia="Meiryo UI"/>
        </w:rPr>
        <w:t>新勝寺には今まで額堂が二つ建てられた。現在あるのは、</w:t>
      </w:r>
      <w:r>
        <w:rPr>
          <w:rFonts w:ascii="Meiryo UI" w:hAnsi="Meiryo UI" w:eastAsia="Meiryo UI"/>
        </w:rPr>
        <w:t>1861年に建立された2代目</w:t>
      </w:r>
      <w:r>
        <w:rPr>
          <w:rFonts w:ascii="Meiryo UI" w:hAnsi="Meiryo UI" w:eastAsia="Meiryo UI"/>
        </w:rPr>
        <w:t>の建物</w:t>
      </w:r>
      <w:r>
        <w:rPr>
          <w:rFonts w:ascii="Meiryo UI" w:hAnsi="Meiryo UI" w:eastAsia="Meiryo UI"/>
        </w:rPr>
        <w:t>である。前の額堂</w:t>
      </w:r>
      <w:r>
        <w:rPr>
          <w:rFonts w:ascii="Meiryo UI" w:hAnsi="Meiryo UI" w:eastAsia="Meiryo UI"/>
        </w:rPr>
        <w:t>は1</w:t>
      </w:r>
      <w:r>
        <w:rPr>
          <w:rFonts w:ascii="Meiryo UI" w:hAnsi="Meiryo UI" w:eastAsia="Meiryo UI"/>
        </w:rPr>
        <w:t>965</w:t>
      </w:r>
      <w:r>
        <w:rPr>
          <w:rFonts w:ascii="Meiryo UI" w:hAnsi="Meiryo UI" w:eastAsia="Meiryo UI"/>
        </w:rPr>
        <w:t>年に焼失した。最初の額堂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掲げられていた重要な絵馬の多くは、貴重な文化財として霊光館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保存されている。有名な歌舞伎役者である七代目市川團十郎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1791–1859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の石像</w:t>
      </w:r>
      <w:r>
        <w:rPr>
          <w:rFonts w:ascii="Meiryo UI" w:hAnsi="Meiryo UI" w:eastAsia="Meiryo UI"/>
        </w:rPr>
        <w:t>は、火災のあとも同じ場所に残っている</w:t>
      </w:r>
      <w:r>
        <w:rPr>
          <w:rFonts w:ascii="Meiryo UI" w:hAnsi="Meiryo UI" w:eastAsia="Meiryo UI"/>
        </w:rPr>
        <w:t>。七代目市川團十郎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1821年に、成田山に初代の額堂を寄進した</w:t>
      </w:r>
      <w:r>
        <w:rPr>
          <w:rFonts w:ascii="Meiryo UI" w:hAnsi="Meiryo UI" w:eastAsia="Meiryo UI"/>
        </w:rPr>
        <w:t>人物である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