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醫王殿</w:t>
      </w:r>
    </w:p>
    <w:p>
      <w:pPr/>
    </w:p>
    <w:p>
      <w:pPr/>
      <w:r>
        <w:rPr>
          <w:rFonts w:ascii="Meiryo UI" w:hAnsi="Meiryo UI" w:eastAsia="Meiryo UI"/>
        </w:rPr>
        <w:t>ご信徒の方々は何世代にもわたり、健康と長寿のため、薬と治癒の仏である薬師如来に祈りに成田山新勝寺へとやってきていた</w:t>
      </w:r>
      <w:r>
        <w:rPr>
          <w:rFonts w:ascii="Meiryo UI" w:hAnsi="Meiryo UI" w:eastAsia="Meiryo UI"/>
        </w:rPr>
        <w:t>。</w:t>
      </w:r>
      <w:r>
        <w:rPr>
          <w:rFonts w:ascii="Meiryo UI" w:hAnsi="Meiryo UI" w:eastAsia="Meiryo UI"/>
        </w:rPr>
        <w:t>この崇敬を受けてきた</w:t>
      </w:r>
      <w:r>
        <w:rPr>
          <w:rFonts w:ascii="Meiryo UI" w:hAnsi="Meiryo UI" w:eastAsia="Meiryo UI"/>
        </w:rPr>
        <w:t>御仏は以前、薬師堂に祀られていたが、参拝者が訪れやすいように</w:t>
      </w:r>
      <w:r>
        <w:rPr>
          <w:rFonts w:ascii="Meiryo UI" w:hAnsi="Meiryo UI" w:eastAsia="Meiryo UI"/>
        </w:rPr>
        <w:t>2</w:t>
      </w:r>
      <w:r>
        <w:rPr>
          <w:rFonts w:ascii="Meiryo UI" w:hAnsi="Meiryo UI" w:eastAsia="Meiryo UI"/>
        </w:rPr>
        <w:t>017</w:t>
      </w:r>
      <w:r>
        <w:rPr>
          <w:rFonts w:ascii="Meiryo UI" w:hAnsi="Meiryo UI" w:eastAsia="Meiryo UI"/>
        </w:rPr>
        <w:t>年、</w:t>
      </w:r>
      <w:r>
        <w:rPr>
          <w:rFonts w:ascii="Meiryo UI" w:hAnsi="Meiryo UI" w:eastAsia="Meiryo UI"/>
        </w:rPr>
        <w:t>醫王殿に移された。この建物は</w:t>
      </w:r>
      <w:r>
        <w:rPr>
          <w:rFonts w:ascii="Meiryo UI" w:hAnsi="Meiryo UI" w:eastAsia="Meiryo UI"/>
        </w:rPr>
        <w:t>新勝寺の</w:t>
      </w:r>
      <w:r>
        <w:rPr>
          <w:rFonts w:ascii="Meiryo UI" w:hAnsi="Meiryo UI" w:eastAsia="Meiryo UI"/>
        </w:rPr>
        <w:t>開基</w:t>
      </w:r>
      <w:r>
        <w:rPr>
          <w:rFonts w:ascii="Meiryo UI" w:hAnsi="Meiryo UI" w:eastAsia="Meiryo UI"/>
        </w:rPr>
        <w:t>1080周年に合わせて建立</w:t>
      </w:r>
      <w:r>
        <w:rPr>
          <w:rFonts w:ascii="Meiryo UI" w:hAnsi="Meiryo UI" w:eastAsia="Meiryo UI"/>
        </w:rPr>
        <w:t>された</w:t>
      </w:r>
      <w:r>
        <w:rPr>
          <w:rFonts w:ascii="Meiryo UI" w:hAnsi="Meiryo UI" w:eastAsia="Meiryo UI"/>
        </w:rPr>
        <w:t>ものである。また、醫王殿では薬師十二神将</w:t>
      </w:r>
      <w:r>
        <w:rPr>
          <w:rFonts w:ascii="Meiryo UI" w:hAnsi="Meiryo UI" w:eastAsia="Meiryo UI"/>
        </w:rPr>
        <w:t>(訳注：英語では</w:t>
      </w:r>
      <w:r>
        <w:rPr>
          <w:rFonts w:ascii="Meiryo UI" w:hAnsi="Meiryo UI" w:eastAsia="Meiryo UI"/>
        </w:rPr>
        <w:t>The twelve Heavenly Generals</w:t>
      </w:r>
      <w:r>
        <w:rPr>
          <w:rFonts w:ascii="Meiryo UI" w:hAnsi="Meiryo UI" w:eastAsia="Meiryo UI"/>
        </w:rPr>
        <w:t>「天界の1</w:t>
      </w:r>
      <w:r>
        <w:rPr>
          <w:rFonts w:ascii="Meiryo UI" w:hAnsi="Meiryo UI" w:eastAsia="Meiryo UI"/>
        </w:rPr>
        <w:t>2</w:t>
      </w:r>
      <w:r>
        <w:rPr>
          <w:rFonts w:ascii="Meiryo UI" w:hAnsi="Meiryo UI" w:eastAsia="Meiryo UI"/>
        </w:rPr>
        <w:t>将」</w:t>
      </w:r>
      <w:r>
        <w:rPr>
          <w:rFonts w:ascii="Meiryo UI" w:hAnsi="Meiryo UI" w:eastAsia="Meiryo UI"/>
        </w:rPr>
        <w:t>)</w:t>
      </w:r>
      <w:r>
        <w:rPr>
          <w:rFonts w:ascii="Meiryo UI" w:hAnsi="Meiryo UI" w:eastAsia="Meiryo UI"/>
        </w:rPr>
        <w:t>が、苦しみの原因となる、あらゆる方面</w:t>
      </w:r>
      <w:r>
        <w:rPr>
          <w:rFonts w:ascii="Meiryo UI" w:hAnsi="Meiryo UI" w:eastAsia="Meiryo UI"/>
        </w:rPr>
        <w:t>からの絶え間ない</w:t>
      </w:r>
      <w:r>
        <w:rPr>
          <w:rFonts w:ascii="Meiryo UI" w:hAnsi="Meiryo UI" w:eastAsia="Meiryo UI"/>
        </w:rPr>
        <w:t>誘惑や心の迷いから薬師如来を守っている。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