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宗吾霊堂</w:t>
      </w:r>
    </w:p>
    <w:p>
      <w:pPr/>
    </w:p>
    <w:p>
      <w:pPr/>
      <w:r>
        <w:rPr>
          <w:rFonts w:ascii="Meiryo UI" w:hAnsi="Meiryo UI" w:eastAsia="Meiryo UI"/>
        </w:rPr>
        <w:t>宗吾霊堂、別名東勝寺は、</w:t>
      </w:r>
      <w:r>
        <w:rPr>
          <w:rFonts w:ascii="Meiryo UI" w:hAnsi="Meiryo UI" w:eastAsia="Meiryo UI"/>
        </w:rPr>
        <w:t>700年代後半に将軍・坂上田村麻呂が戦没者供養のために建立したと言われる古寺である。約360年前に、</w:t>
      </w:r>
      <w:r>
        <w:rPr>
          <w:rFonts w:ascii="Meiryo UI" w:hAnsi="Meiryo UI" w:eastAsia="Meiryo UI"/>
        </w:rPr>
        <w:t>「宗吾様」として知られる</w:t>
      </w:r>
      <w:r>
        <w:rPr>
          <w:rFonts w:ascii="Meiryo UI" w:hAnsi="Meiryo UI" w:eastAsia="Meiryo UI"/>
        </w:rPr>
        <w:t>佐</w:t>
      </w:r>
      <w:r>
        <w:rPr>
          <w:rFonts w:ascii="Meiryo UI" w:hAnsi="Meiryo UI" w:eastAsia="Meiryo UI"/>
        </w:rPr>
        <w:t>倉惣五郎</w:t>
      </w:r>
      <w:r>
        <w:rPr>
          <w:rFonts w:ascii="Meiryo UI" w:hAnsi="Meiryo UI" w:eastAsia="Meiryo UI"/>
        </w:rPr>
        <w:t>(1605–1653</w:t>
      </w:r>
      <w:r>
        <w:rPr>
          <w:rFonts w:ascii="Meiryo UI" w:hAnsi="Meiryo UI" w:eastAsia="Meiryo UI"/>
        </w:rPr>
        <w:t>)を祀ってから、その呼称が変わった。宗吾様</w:t>
      </w:r>
      <w:r>
        <w:rPr>
          <w:rFonts w:ascii="Meiryo UI" w:hAnsi="Meiryo UI" w:eastAsia="Meiryo UI"/>
        </w:rPr>
        <w:t>は地域の長</w:t>
      </w:r>
      <w:r>
        <w:rPr>
          <w:rFonts w:ascii="Meiryo UI" w:hAnsi="Meiryo UI" w:eastAsia="Meiryo UI"/>
        </w:rPr>
        <w:t>であり、貧困や飢餓から農民を救うために、当時の将軍</w:t>
      </w:r>
      <w:r>
        <w:rPr>
          <w:rFonts w:ascii="Meiryo UI" w:hAnsi="Meiryo UI" w:eastAsia="Meiryo UI"/>
        </w:rPr>
        <w:t>(日本の軍事的独裁者であり支配者)</w:t>
      </w:r>
      <w:r>
        <w:rPr>
          <w:rFonts w:ascii="Meiryo UI" w:hAnsi="Meiryo UI" w:eastAsia="Meiryo UI"/>
        </w:rPr>
        <w:t>に</w:t>
      </w:r>
      <w:r>
        <w:rPr>
          <w:rFonts w:ascii="Meiryo UI" w:hAnsi="Meiryo UI" w:eastAsia="Meiryo UI"/>
        </w:rPr>
        <w:t>対し立ち上がった</w:t>
      </w:r>
      <w:r>
        <w:rPr>
          <w:rFonts w:ascii="Meiryo UI" w:hAnsi="Meiryo UI" w:eastAsia="Meiryo UI"/>
        </w:rPr>
        <w:t>人物である。今では、宗吾霊堂</w:t>
      </w:r>
      <w:r>
        <w:rPr>
          <w:rFonts w:ascii="Meiryo UI" w:hAnsi="Meiryo UI" w:eastAsia="Meiryo UI"/>
        </w:rPr>
        <w:t>は紫陽花の名所として知られ、</w:t>
      </w:r>
      <w:r>
        <w:rPr>
          <w:rFonts w:ascii="Meiryo UI" w:hAnsi="Meiryo UI" w:eastAsia="Meiryo UI"/>
        </w:rPr>
        <w:t>また佐倉惣五郎を偲ぶ御待夜祭が行われることで知られている。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