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一粒丸三橋薬局</w:t>
      </w:r>
    </w:p>
    <w:p>
      <w:pPr>
        <w:jc w:val="left"/>
      </w:pPr>
    </w:p>
    <w:p>
      <w:pPr/>
      <w:r>
        <w:rPr>
          <w:rFonts w:ascii="Meiryo UI" w:hAnsi="Meiryo UI" w:eastAsia="Meiryo UI"/>
        </w:rPr>
        <w:t>一粒丸三橋は、300種類を超える</w:t>
      </w:r>
      <w:r>
        <w:rPr>
          <w:rFonts w:ascii="Meiryo UI" w:hAnsi="Meiryo UI" w:eastAsia="Meiryo UI"/>
        </w:rPr>
        <w:t>日本の</w:t>
      </w:r>
      <w:r>
        <w:rPr>
          <w:rFonts w:ascii="Meiryo UI" w:hAnsi="Meiryo UI" w:eastAsia="Meiryo UI"/>
        </w:rPr>
        <w:t>伝統的な生薬をつくる製薬会社である。創業は1688年-1704年の間と言われている。社名</w:t>
      </w:r>
      <w:r>
        <w:rPr>
          <w:rFonts w:ascii="Meiryo UI" w:hAnsi="Meiryo UI" w:eastAsia="Meiryo UI"/>
        </w:rPr>
        <w:t>の元になった</w:t>
      </w:r>
      <w:r>
        <w:rPr>
          <w:rFonts w:ascii="Meiryo UI" w:hAnsi="Meiryo UI" w:eastAsia="Meiryo UI"/>
        </w:rPr>
        <w:t>道中薬「はらのくすり成田山一粒丸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Ichiryugan on-the-road stomach medicine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」は、成田山新勝寺へ詣る人々に、300年以上にわたって</w:t>
      </w:r>
      <w:r>
        <w:rPr>
          <w:rFonts w:ascii="Meiryo UI" w:hAnsi="Meiryo UI" w:eastAsia="Meiryo UI"/>
        </w:rPr>
        <w:t>販売されてきた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黒塗りされたしっくい作りの2階建ての建物は、</w:t>
      </w:r>
      <w:r>
        <w:rPr>
          <w:rFonts w:ascii="Meiryo UI" w:hAnsi="Meiryo UI" w:eastAsia="Meiryo UI"/>
        </w:rPr>
        <w:t>明治時代(1868年-1912年)に建てられた</w:t>
      </w:r>
      <w:r>
        <w:rPr>
          <w:rFonts w:ascii="Meiryo UI" w:hAnsi="Meiryo UI" w:eastAsia="Meiryo UI"/>
        </w:rPr>
        <w:t>もので、日本の</w:t>
      </w:r>
      <w:r>
        <w:rPr>
          <w:rFonts w:ascii="Meiryo UI" w:hAnsi="Meiryo UI" w:eastAsia="Meiryo UI"/>
        </w:rPr>
        <w:t>有形文化財に指定されている。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