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大野屋旅館</w:t>
      </w:r>
    </w:p>
    <w:p>
      <w:pPr>
        <w:jc w:val="left"/>
      </w:pPr>
    </w:p>
    <w:p>
      <w:pPr/>
      <w:r>
        <w:rPr>
          <w:rFonts w:ascii="Meiryo UI" w:hAnsi="Meiryo UI" w:eastAsia="Meiryo UI"/>
        </w:rPr>
        <w:t>江戸時代(1603年-1867年)に成田山新勝寺</w:t>
      </w:r>
      <w:r>
        <w:rPr>
          <w:rFonts w:ascii="Meiryo UI" w:hAnsi="Meiryo UI" w:eastAsia="Meiryo UI"/>
        </w:rPr>
        <w:t>へと至る道として</w:t>
      </w:r>
      <w:r>
        <w:rPr>
          <w:rFonts w:ascii="Meiryo UI" w:hAnsi="Meiryo UI" w:eastAsia="Meiryo UI"/>
        </w:rPr>
        <w:t>表参道</w:t>
      </w:r>
      <w:r>
        <w:rPr>
          <w:rFonts w:ascii="Meiryo UI" w:hAnsi="Meiryo UI" w:eastAsia="Meiryo UI"/>
        </w:rPr>
        <w:t>が繁栄し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その後、</w:t>
      </w:r>
      <w:r>
        <w:rPr>
          <w:rFonts w:ascii="Meiryo UI" w:hAnsi="Meiryo UI" w:eastAsia="Meiryo UI"/>
        </w:rPr>
        <w:t>二度の世界大戦に耐え</w:t>
      </w:r>
      <w:r>
        <w:rPr>
          <w:rFonts w:ascii="Meiryo UI" w:hAnsi="Meiryo UI" w:eastAsia="Meiryo UI"/>
        </w:rPr>
        <w:t>抜いたあと、あとに残った</w:t>
      </w:r>
      <w:r>
        <w:rPr>
          <w:rFonts w:ascii="Meiryo UI" w:hAnsi="Meiryo UI" w:eastAsia="Meiryo UI"/>
        </w:rPr>
        <w:t>建物は一握りであった。乱平面造り(翻訳補足：段差のある階層構造の家)の大野屋旅館も、その一つである。1935年に建てられた、空にそびえる大規模な木造建築は、新勝寺薬師堂の近くに位置する。また、</w:t>
      </w:r>
      <w:r>
        <w:rPr>
          <w:rFonts w:ascii="Meiryo UI" w:hAnsi="Meiryo UI" w:eastAsia="Meiryo UI"/>
        </w:rPr>
        <w:t>現在は</w:t>
      </w:r>
      <w:r>
        <w:rPr>
          <w:rFonts w:ascii="Meiryo UI" w:hAnsi="Meiryo UI" w:eastAsia="Meiryo UI"/>
        </w:rPr>
        <w:t>日本国有形文化財に登録されている。現在は宿泊施設</w:t>
      </w:r>
      <w:r>
        <w:rPr>
          <w:rFonts w:ascii="Meiryo UI" w:hAnsi="Meiryo UI" w:eastAsia="Meiryo UI"/>
        </w:rPr>
        <w:t>としてゲストを泊めることは</w:t>
      </w:r>
      <w:r>
        <w:rPr>
          <w:rFonts w:ascii="Meiryo UI" w:hAnsi="Meiryo UI" w:eastAsia="Meiryo UI"/>
        </w:rPr>
        <w:t>ないが、料理店として営業しており、</w:t>
      </w:r>
      <w:r>
        <w:rPr>
          <w:rFonts w:ascii="Meiryo UI" w:hAnsi="Meiryo UI" w:eastAsia="Meiryo UI"/>
        </w:rPr>
        <w:t>日本料理や</w:t>
      </w:r>
      <w:r>
        <w:rPr>
          <w:rFonts w:ascii="Meiryo UI" w:hAnsi="Meiryo UI" w:eastAsia="Meiryo UI"/>
        </w:rPr>
        <w:t>鰻などの</w:t>
      </w:r>
      <w:r>
        <w:rPr>
          <w:rFonts w:ascii="Meiryo UI" w:hAnsi="Meiryo UI" w:eastAsia="Meiryo UI"/>
        </w:rPr>
        <w:t>美味しい料理</w:t>
      </w:r>
      <w:r>
        <w:rPr>
          <w:rFonts w:ascii="Meiryo UI" w:hAnsi="Meiryo UI" w:eastAsia="Meiryo UI"/>
        </w:rPr>
        <w:t>を楽しめる。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