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成田市</w:t>
      </w:r>
      <w:r>
        <w:rPr>
          <w:rFonts w:ascii="Meiryo UI" w:hAnsi="Meiryo UI" w:eastAsia="Meiryo UI"/>
        </w:rPr>
        <w:t>の探索</w:t>
      </w:r>
    </w:p>
    <w:p>
      <w:pPr/>
      <w:r>
        <w:rPr>
          <w:rFonts w:ascii="Meiryo UI" w:hAnsi="Meiryo UI" w:eastAsia="Meiryo UI"/>
        </w:rPr>
        <w:t>人口：130,000人</w:t>
      </w:r>
    </w:p>
    <w:p>
      <w:pPr/>
      <w:r>
        <w:rPr>
          <w:rFonts w:ascii="Meiryo UI" w:hAnsi="Meiryo UI" w:eastAsia="Meiryo UI"/>
        </w:rPr>
        <w:t>面積：214平方キロメートル</w:t>
      </w:r>
    </w:p>
    <w:p>
      <w:pPr>
        <w:jc w:val="left"/>
      </w:pPr>
    </w:p>
    <w:p>
      <w:pPr/>
      <w:r>
        <w:rPr>
          <w:rFonts w:ascii="Meiryo UI" w:hAnsi="Meiryo UI" w:eastAsia="Meiryo UI"/>
        </w:rPr>
        <w:t>成田市は千葉県に位置し、北は利根川に、西は印旛沼に接する都市です。年間約1,500万人の</w:t>
      </w:r>
      <w:r>
        <w:rPr>
          <w:rFonts w:ascii="Meiryo UI" w:hAnsi="Meiryo UI" w:eastAsia="Meiryo UI"/>
        </w:rPr>
        <w:t>訪問客</w:t>
      </w:r>
      <w:r>
        <w:rPr>
          <w:rFonts w:ascii="Meiryo UI" w:hAnsi="Meiryo UI" w:eastAsia="Meiryo UI"/>
        </w:rPr>
        <w:t>を</w:t>
      </w:r>
      <w:r>
        <w:rPr>
          <w:rFonts w:ascii="Meiryo UI" w:hAnsi="Meiryo UI" w:eastAsia="Meiryo UI"/>
        </w:rPr>
        <w:t>世界中から</w:t>
      </w:r>
      <w:r>
        <w:rPr>
          <w:rFonts w:ascii="Meiryo UI" w:hAnsi="Meiryo UI" w:eastAsia="Meiryo UI"/>
        </w:rPr>
        <w:t>お迎え</w:t>
      </w:r>
      <w:r>
        <w:rPr>
          <w:rFonts w:ascii="Meiryo UI" w:hAnsi="Meiryo UI" w:eastAsia="Meiryo UI"/>
        </w:rPr>
        <w:t>する、成田空港も抱えています</w:t>
      </w:r>
      <w:r>
        <w:rPr>
          <w:rFonts w:ascii="Meiryo UI" w:hAnsi="Meiryo UI" w:eastAsia="Meiryo UI"/>
        </w:rPr>
        <w:t>。</w:t>
      </w:r>
      <w:r>
        <w:rPr>
          <w:rFonts w:ascii="Meiryo UI" w:hAnsi="Meiryo UI" w:eastAsia="Meiryo UI"/>
        </w:rPr>
        <w:t>歴史的には、成田市は2つの有名な寺を持つ、寺院の町として</w:t>
      </w:r>
      <w:r>
        <w:rPr>
          <w:rFonts w:ascii="Meiryo UI" w:hAnsi="Meiryo UI" w:eastAsia="Meiryo UI"/>
        </w:rPr>
        <w:t>栄えて</w:t>
      </w:r>
      <w:r>
        <w:rPr>
          <w:rFonts w:ascii="Meiryo UI" w:hAnsi="Meiryo UI" w:eastAsia="Meiryo UI"/>
        </w:rPr>
        <w:t>きました</w:t>
      </w:r>
      <w:r>
        <w:rPr>
          <w:rFonts w:ascii="Meiryo UI" w:hAnsi="Meiryo UI" w:eastAsia="Meiryo UI"/>
        </w:rPr>
        <w:t>。1,000年以上の歴史を持つ、東日本で最も人気な寺院の一つである成田山新勝寺と、</w:t>
      </w:r>
      <w:r>
        <w:rPr>
          <w:rFonts w:ascii="Meiryo UI" w:hAnsi="Meiryo UI" w:eastAsia="Meiryo UI"/>
        </w:rPr>
        <w:t>8世紀</w:t>
      </w:r>
      <w:r>
        <w:rPr>
          <w:rFonts w:ascii="Meiryo UI" w:hAnsi="Meiryo UI" w:eastAsia="Meiryo UI"/>
        </w:rPr>
        <w:t>からあると言われる、東勝寺(宗吾霊堂と</w:t>
      </w:r>
      <w:r>
        <w:rPr>
          <w:rFonts w:ascii="Meiryo UI" w:hAnsi="Meiryo UI" w:eastAsia="Meiryo UI"/>
        </w:rPr>
        <w:t>も</w:t>
      </w:r>
      <w:r>
        <w:rPr>
          <w:rFonts w:ascii="Meiryo UI" w:hAnsi="Meiryo UI" w:eastAsia="Meiryo UI"/>
        </w:rPr>
        <w:t>呼ばれる)です。</w:t>
      </w:r>
      <w:r>
        <w:rPr>
          <w:rFonts w:ascii="Meiryo UI" w:hAnsi="Meiryo UI" w:eastAsia="Meiryo UI"/>
        </w:rPr>
        <w:t>東勝寺は、</w:t>
      </w:r>
      <w:r>
        <w:rPr>
          <w:rFonts w:ascii="Meiryo UI" w:hAnsi="Meiryo UI" w:eastAsia="Meiryo UI"/>
        </w:rPr>
        <w:t>佐倉惣五郎の菩提寺</w:t>
      </w:r>
      <w:r>
        <w:rPr>
          <w:rFonts w:ascii="Meiryo UI" w:hAnsi="Meiryo UI" w:eastAsia="Meiryo UI"/>
        </w:rPr>
        <w:t>(</w:t>
      </w:r>
      <w:r>
        <w:rPr>
          <w:rFonts w:ascii="Meiryo UI" w:hAnsi="Meiryo UI" w:eastAsia="Meiryo UI"/>
        </w:rPr>
        <w:t>family temple</w:t>
      </w:r>
      <w:r>
        <w:rPr>
          <w:rFonts w:ascii="Meiryo UI" w:hAnsi="Meiryo UI" w:eastAsia="Meiryo UI"/>
        </w:rPr>
        <w:t>)</w:t>
      </w:r>
      <w:r>
        <w:rPr>
          <w:rFonts w:ascii="Meiryo UI" w:hAnsi="Meiryo UI" w:eastAsia="Meiryo UI"/>
        </w:rPr>
        <w:t>で</w:t>
      </w:r>
      <w:r>
        <w:rPr>
          <w:rFonts w:ascii="Meiryo UI" w:hAnsi="Meiryo UI" w:eastAsia="Meiryo UI"/>
        </w:rPr>
        <w:t>、彼は飢饉の際に、将軍に対して成田の人々のために減税を訴えた人として知られています。2</w:t>
      </w:r>
      <w:r>
        <w:rPr>
          <w:rFonts w:ascii="Meiryo UI" w:hAnsi="Meiryo UI" w:eastAsia="Meiryo UI"/>
        </w:rPr>
        <w:t>016</w:t>
      </w:r>
      <w:r>
        <w:rPr>
          <w:rFonts w:ascii="Meiryo UI" w:hAnsi="Meiryo UI" w:eastAsia="Meiryo UI"/>
        </w:rPr>
        <w:t>年</w:t>
      </w:r>
      <w:r>
        <w:rPr>
          <w:rFonts w:ascii="Meiryo UI" w:hAnsi="Meiryo UI" w:eastAsia="Meiryo UI"/>
        </w:rPr>
        <w:t>、成田市と近接する3都市が、</w:t>
      </w:r>
      <w:r>
        <w:rPr>
          <w:rFonts w:ascii="Meiryo UI" w:hAnsi="Meiryo UI" w:eastAsia="Meiryo UI"/>
        </w:rPr>
        <w:t>その</w:t>
      </w:r>
      <w:r>
        <w:rPr>
          <w:rFonts w:ascii="Meiryo UI" w:hAnsi="Meiryo UI" w:eastAsia="Meiryo UI"/>
        </w:rPr>
        <w:t>「江戸</w:t>
      </w:r>
      <w:r>
        <w:rPr>
          <w:rFonts w:ascii="Meiryo UI" w:hAnsi="Meiryo UI" w:eastAsia="Meiryo UI"/>
        </w:rPr>
        <w:t>の時代の町並み</w:t>
      </w:r>
      <w:r>
        <w:rPr>
          <w:rFonts w:ascii="Meiryo UI" w:hAnsi="Meiryo UI" w:eastAsia="Meiryo UI"/>
        </w:rPr>
        <w:t>」</w:t>
      </w:r>
      <w:r>
        <w:rPr>
          <w:rFonts w:ascii="Meiryo UI" w:hAnsi="Meiryo UI" w:eastAsia="Meiryo UI"/>
        </w:rPr>
        <w:t>を日本遺産に認められました</w:t>
      </w:r>
      <w:r>
        <w:rPr>
          <w:rFonts w:ascii="Meiryo UI" w:hAnsi="Meiryo UI" w:eastAsia="Meiryo UI"/>
        </w:rPr>
        <w:t>。江戸時代(1603-1867)は、</w:t>
      </w:r>
      <w:r>
        <w:rPr>
          <w:rFonts w:ascii="Meiryo UI" w:hAnsi="Meiryo UI" w:eastAsia="Meiryo UI"/>
        </w:rPr>
        <w:t>侍が</w:t>
      </w:r>
      <w:r>
        <w:rPr>
          <w:rFonts w:ascii="Meiryo UI" w:hAnsi="Meiryo UI" w:eastAsia="Meiryo UI"/>
        </w:rPr>
        <w:t>統治し</w:t>
      </w:r>
      <w:r>
        <w:rPr>
          <w:rFonts w:ascii="Meiryo UI" w:hAnsi="Meiryo UI" w:eastAsia="Meiryo UI"/>
        </w:rPr>
        <w:t>、</w:t>
      </w:r>
      <w:r>
        <w:rPr>
          <w:rFonts w:ascii="Meiryo UI" w:hAnsi="Meiryo UI" w:eastAsia="Meiryo UI"/>
        </w:rPr>
        <w:t>伝統的な文化と社会があった</w:t>
      </w:r>
      <w:r>
        <w:rPr>
          <w:rFonts w:ascii="Meiryo UI" w:hAnsi="Meiryo UI" w:eastAsia="Meiryo UI"/>
        </w:rPr>
        <w:t>、</w:t>
      </w:r>
      <w:r>
        <w:rPr>
          <w:rFonts w:ascii="Meiryo UI" w:hAnsi="Meiryo UI" w:eastAsia="Meiryo UI"/>
        </w:rPr>
        <w:t>近代化前の最後の時代です。</w:t>
      </w:r>
      <w:r>
        <w:rPr>
          <w:rFonts w:ascii="Meiryo UI" w:hAnsi="Meiryo UI" w:eastAsia="Meiryo UI"/>
        </w:rPr>
        <w:t>成田は、江戸時代の文化を容易に探索できる場所です。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