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護摩祈祷</w:t>
      </w:r>
    </w:p>
    <w:p>
      <w:pPr/>
    </w:p>
    <w:p>
      <w:pPr/>
      <w:r>
        <w:rPr>
          <w:rFonts w:ascii="Meiryo UI" w:hAnsi="Meiryo UI" w:eastAsia="Meiryo UI"/>
        </w:rPr>
        <w:t>御護摩祈祷は、成田山</w:t>
      </w:r>
      <w:r>
        <w:rPr>
          <w:rFonts w:ascii="Meiryo UI" w:hAnsi="Meiryo UI" w:eastAsia="Meiryo UI"/>
        </w:rPr>
        <w:t>新勝寺</w:t>
      </w:r>
      <w:r>
        <w:rPr>
          <w:rFonts w:ascii="Meiryo UI" w:hAnsi="Meiryo UI" w:eastAsia="Meiryo UI"/>
        </w:rPr>
        <w:t>でもっとも重要な</w:t>
      </w:r>
      <w:r>
        <w:rPr>
          <w:rFonts w:ascii="Meiryo UI" w:hAnsi="Meiryo UI" w:eastAsia="Meiryo UI"/>
        </w:rPr>
        <w:t>宗教的祭祀である。</w:t>
      </w:r>
      <w:r>
        <w:rPr>
          <w:rFonts w:ascii="Meiryo UI" w:hAnsi="Meiryo UI" w:eastAsia="Meiryo UI"/>
        </w:rPr>
        <w:t>決まった時間に毎日、大本堂で行われ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。参拝客は、護摩木という特別な木の棒に願いを書き、護摩木は不動明王の</w:t>
      </w:r>
      <w:r>
        <w:rPr>
          <w:rFonts w:ascii="Meiryo UI" w:hAnsi="Meiryo UI" w:eastAsia="Meiryo UI"/>
        </w:rPr>
        <w:t>聖なる</w:t>
      </w:r>
      <w:r>
        <w:rPr>
          <w:rFonts w:ascii="Meiryo UI" w:hAnsi="Meiryo UI" w:eastAsia="Meiryo UI"/>
        </w:rPr>
        <w:t>炎に入れられ</w:t>
      </w:r>
      <w:r>
        <w:rPr>
          <w:rFonts w:ascii="Meiryo UI" w:hAnsi="Meiryo UI" w:eastAsia="Meiryo UI"/>
        </w:rPr>
        <w:t>る。</w:t>
      </w:r>
      <w:r>
        <w:rPr>
          <w:rFonts w:ascii="Meiryo UI" w:hAnsi="Meiryo UI" w:eastAsia="Meiryo UI"/>
        </w:rPr>
        <w:t>炎</w:t>
      </w:r>
      <w:r>
        <w:rPr>
          <w:rFonts w:ascii="Meiryo UI" w:hAnsi="Meiryo UI" w:eastAsia="Meiryo UI"/>
        </w:rPr>
        <w:t>は、書かれたメッセージを</w:t>
      </w:r>
      <w:r>
        <w:rPr>
          <w:rFonts w:ascii="Meiryo UI" w:hAnsi="Meiryo UI" w:eastAsia="Meiryo UI"/>
        </w:rPr>
        <w:t>不動明王に直接</w:t>
      </w:r>
      <w:r>
        <w:rPr>
          <w:rFonts w:ascii="Meiryo UI" w:hAnsi="Meiryo UI" w:eastAsia="Meiryo UI"/>
        </w:rPr>
        <w:t>届けると考えられており</w:t>
      </w:r>
      <w:r>
        <w:rPr>
          <w:rFonts w:ascii="Meiryo UI" w:hAnsi="Meiryo UI" w:eastAsia="Meiryo UI"/>
        </w:rPr>
        <w:t>、不動明王はそれに応え、信者</w:t>
      </w:r>
      <w:r>
        <w:rPr>
          <w:rFonts w:ascii="Meiryo UI" w:hAnsi="Meiryo UI" w:eastAsia="Meiryo UI"/>
        </w:rPr>
        <w:t>の悩みを</w:t>
      </w:r>
      <w:r>
        <w:rPr>
          <w:rFonts w:ascii="Meiryo UI" w:hAnsi="Meiryo UI" w:eastAsia="Meiryo UI"/>
        </w:rPr>
        <w:t>軽くしてくれ</w:t>
      </w:r>
      <w:r>
        <w:rPr>
          <w:rFonts w:ascii="Meiryo UI" w:hAnsi="Meiryo UI" w:eastAsia="Meiryo UI"/>
        </w:rPr>
        <w:t>る</w:t>
      </w:r>
      <w:r>
        <w:rPr>
          <w:rFonts w:ascii="Meiryo UI" w:hAnsi="Meiryo UI" w:eastAsia="Meiryo UI"/>
        </w:rPr>
        <w:t>。誰でも堂内に上がって祈祷に参加</w:t>
      </w:r>
      <w:r>
        <w:rPr>
          <w:rFonts w:ascii="Meiryo UI" w:hAnsi="Meiryo UI" w:eastAsia="Meiryo UI"/>
        </w:rPr>
        <w:t>し、</w:t>
      </w:r>
      <w:r>
        <w:rPr>
          <w:rFonts w:ascii="Meiryo UI" w:hAnsi="Meiryo UI" w:eastAsia="Meiryo UI"/>
        </w:rPr>
        <w:t>何世紀にもわ</w:t>
      </w:r>
      <w:r>
        <w:rPr>
          <w:rFonts w:ascii="Meiryo UI" w:hAnsi="Meiryo UI" w:eastAsia="Meiryo UI"/>
        </w:rPr>
        <w:t>たって多くの人々が祈りを届けてきた足跡を辿ることができる</w:t>
      </w:r>
      <w:r>
        <w:rPr>
          <w:rFonts w:ascii="Meiryo UI" w:hAnsi="Meiryo UI" w:eastAsia="Meiryo UI"/>
        </w:rPr>
        <w:t>。</w:t>
      </w:r>
      <w:r>
        <w:rPr>
          <w:rFonts w:ascii="Meiryo UI" w:hAnsi="Meiryo UI" w:eastAsia="Meiryo UI"/>
        </w:rPr>
        <w:t>参加者は、護摩祈祷の間、自分自身の大切な持ち物を火に当てる</w:t>
      </w:r>
      <w:r>
        <w:rPr>
          <w:rFonts w:ascii="Meiryo UI" w:hAnsi="Meiryo UI" w:eastAsia="Meiryo UI"/>
        </w:rPr>
        <w:t>「お火加持」</w:t>
      </w:r>
      <w:r>
        <w:rPr>
          <w:rFonts w:ascii="Meiryo UI" w:hAnsi="Meiryo UI" w:eastAsia="Meiryo UI"/>
        </w:rPr>
        <w:t>も行うことができる。これにより、不動明王の守りを受けられるのである。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