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不動明王との絆</w:t>
      </w:r>
      <w:r>
        <w:rPr>
          <w:rFonts w:ascii="Meiryo UI" w:hAnsi="Meiryo UI" w:eastAsia="Meiryo UI"/>
        </w:rPr>
        <w:t xml:space="preserve"> (</w:t>
      </w:r>
      <w:r>
        <w:rPr>
          <w:rFonts w:ascii="Meiryo UI" w:hAnsi="Meiryo UI" w:eastAsia="Meiryo UI"/>
        </w:rPr>
        <w:t>お手綱参拝</w:t>
      </w:r>
      <w:r>
        <w:rPr>
          <w:rFonts w:ascii="Meiryo UI" w:hAnsi="Meiryo UI" w:eastAsia="Meiryo UI"/>
        </w:rPr>
        <w:t>)</w:t>
      </w:r>
    </w:p>
    <w:p>
      <w:pPr/>
    </w:p>
    <w:p>
      <w:pPr/>
      <w:r>
        <w:rPr>
          <w:rFonts w:ascii="Meiryo UI" w:hAnsi="Meiryo UI" w:eastAsia="Meiryo UI"/>
        </w:rPr>
        <w:t>大本堂の</w:t>
      </w:r>
      <w:r>
        <w:rPr>
          <w:rFonts w:ascii="Meiryo UI" w:hAnsi="Meiryo UI" w:eastAsia="Meiryo UI"/>
        </w:rPr>
        <w:t>祭壇(</w:t>
      </w:r>
      <w:r>
        <w:rPr>
          <w:rFonts w:ascii="Meiryo UI" w:hAnsi="Meiryo UI" w:eastAsia="Meiryo UI"/>
        </w:rPr>
        <w:t>護摩壇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の前に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5色の綱がある。この綱は、不動明王像の左手とつながっている。</w:t>
      </w:r>
      <w:r>
        <w:rPr>
          <w:rFonts w:ascii="Meiryo UI" w:hAnsi="Meiryo UI" w:eastAsia="Meiryo UI"/>
        </w:rPr>
        <w:t>この綱に触れて</w:t>
      </w:r>
      <w:r>
        <w:rPr>
          <w:rFonts w:ascii="Meiryo UI" w:hAnsi="Meiryo UI" w:eastAsia="Meiryo UI"/>
        </w:rPr>
        <w:t>仏の</w:t>
      </w:r>
      <w:r>
        <w:rPr>
          <w:rFonts w:ascii="Meiryo UI" w:hAnsi="Meiryo UI" w:eastAsia="Meiryo UI"/>
        </w:rPr>
        <w:t>加護を</w:t>
      </w:r>
      <w:r>
        <w:rPr>
          <w:rFonts w:ascii="Meiryo UI" w:hAnsi="Meiryo UI" w:eastAsia="Meiryo UI"/>
        </w:rPr>
        <w:t>祈ると、不動明王とのつながり(絆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をより深めることができると信じられている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