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御朱印巡り</w:t>
      </w:r>
    </w:p>
    <w:p>
      <w:pPr>
        <w:jc w:val="left"/>
      </w:pPr>
    </w:p>
    <w:p>
      <w:pPr/>
      <w:r>
        <w:rPr>
          <w:rFonts w:ascii="Meiryo UI" w:hAnsi="Meiryo UI" w:eastAsia="Meiryo UI"/>
        </w:rPr>
        <w:t>多くの日本人は、寺院や神社を訪れた記録を残すための本を持っている。参拝者は訪問を証明する印(日本語で“御朱印”)を受けられる</w:t>
      </w:r>
      <w:r>
        <w:rPr>
          <w:rFonts w:ascii="Meiryo UI" w:hAnsi="Meiryo UI" w:eastAsia="Meiryo UI"/>
        </w:rPr>
        <w:t>。新勝寺では、大本堂のほか、光明堂、釈迦堂、出世稲荷、平和大塔、醫王殿のそれぞれで</w:t>
      </w:r>
      <w:r>
        <w:rPr>
          <w:rFonts w:ascii="Meiryo UI" w:hAnsi="Meiryo UI" w:eastAsia="Meiryo UI"/>
        </w:rPr>
        <w:t>ことなる</w:t>
      </w:r>
      <w:r>
        <w:rPr>
          <w:rFonts w:ascii="Meiryo UI" w:hAnsi="Meiryo UI" w:eastAsia="Meiryo UI"/>
        </w:rPr>
        <w:t>御朱印を</w:t>
      </w:r>
      <w:r>
        <w:rPr>
          <w:rFonts w:ascii="Meiryo UI" w:hAnsi="Meiryo UI" w:eastAsia="Meiryo UI"/>
        </w:rPr>
        <w:t>集めることが</w:t>
      </w:r>
      <w:r>
        <w:rPr>
          <w:rFonts w:ascii="Meiryo UI" w:hAnsi="Meiryo UI" w:eastAsia="Meiryo UI"/>
        </w:rPr>
        <w:t>でき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。御朱印帳</w:t>
      </w:r>
      <w:r>
        <w:rPr>
          <w:rFonts w:ascii="Meiryo UI" w:hAnsi="Meiryo UI" w:eastAsia="Meiryo UI"/>
        </w:rPr>
        <w:t>と呼ばれる専用の本は、</w:t>
      </w:r>
      <w:r>
        <w:rPr>
          <w:rFonts w:ascii="Meiryo UI" w:hAnsi="Meiryo UI" w:eastAsia="Meiryo UI"/>
        </w:rPr>
        <w:t>素敵な旅の思い出、そしてお土産にな</w:t>
      </w:r>
      <w:r>
        <w:rPr>
          <w:rFonts w:ascii="Meiryo UI" w:hAnsi="Meiryo UI" w:eastAsia="Meiryo UI"/>
        </w:rPr>
        <w:t>るだろう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