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成田山の開祖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成田山開山の祖は、寛朝大僧正(916-998　かんちょうだいそうじょう)で</w:t>
      </w:r>
      <w:r>
        <w:rPr>
          <w:rFonts w:ascii="Meiryo UI" w:hAnsi="Meiryo UI" w:eastAsia="Meiryo UI"/>
        </w:rPr>
        <w:t>ある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彼は宇多天皇</w:t>
      </w:r>
      <w:r>
        <w:rPr>
          <w:rFonts w:ascii="Meiryo UI" w:hAnsi="Meiryo UI" w:eastAsia="Meiryo UI"/>
        </w:rPr>
        <w:t>(867–931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の孫であり、真言宗の最初の大僧正でもある。</w:t>
      </w:r>
      <w:r>
        <w:rPr>
          <w:rFonts w:ascii="Meiryo UI" w:hAnsi="Meiryo UI" w:eastAsia="Meiryo UI"/>
        </w:rPr>
        <w:t>平将門(?-940)という侍が率いた、朝廷に対する反乱を</w:t>
      </w:r>
      <w:r>
        <w:rPr>
          <w:rFonts w:ascii="Meiryo UI" w:hAnsi="Meiryo UI" w:eastAsia="Meiryo UI"/>
        </w:rPr>
        <w:t>鎮めることを</w:t>
      </w:r>
      <w:r>
        <w:rPr>
          <w:rFonts w:ascii="Meiryo UI" w:hAnsi="Meiryo UI" w:eastAsia="Meiryo UI"/>
        </w:rPr>
        <w:t>天皇に命じられ、939年に関東地方を訪れ</w:t>
      </w:r>
      <w:r>
        <w:rPr>
          <w:rFonts w:ascii="Meiryo UI" w:hAnsi="Meiryo UI" w:eastAsia="Meiryo UI"/>
        </w:rPr>
        <w:t>た</w:t>
      </w:r>
      <w:r>
        <w:rPr>
          <w:rFonts w:ascii="Meiryo UI" w:hAnsi="Meiryo UI" w:eastAsia="Meiryo UI"/>
        </w:rPr>
        <w:t>。寛朝は聖なる不動明王を現地に連れて(制作会社注：勧請して)成田山に祀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>御仏の前で</w:t>
      </w:r>
      <w:r>
        <w:rPr>
          <w:rFonts w:ascii="Meiryo UI" w:hAnsi="Meiryo UI" w:eastAsia="Meiryo UI"/>
        </w:rPr>
        <w:t>護摩の儀式を行ったのである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儀式の</w:t>
      </w:r>
      <w:r>
        <w:rPr>
          <w:rFonts w:ascii="Meiryo UI" w:hAnsi="Meiryo UI" w:eastAsia="Meiryo UI"/>
        </w:rPr>
        <w:t>最後の日に反乱は収まり、</w:t>
      </w:r>
      <w:r>
        <w:rPr>
          <w:rFonts w:ascii="Meiryo UI" w:hAnsi="Meiryo UI" w:eastAsia="Meiryo UI"/>
        </w:rPr>
        <w:t>寺院が建設され、新勝寺</w:t>
      </w:r>
      <w:r>
        <w:rPr>
          <w:rFonts w:ascii="Meiryo UI" w:hAnsi="Meiryo UI" w:eastAsia="Meiryo UI"/>
        </w:rPr>
        <w:t>(「新たな勝利の寺」</w:t>
      </w:r>
      <w:r>
        <w:rPr>
          <w:rFonts w:ascii="Meiryo UI" w:hAnsi="Meiryo UI" w:eastAsia="Meiryo UI"/>
        </w:rPr>
        <w:t>と名付けられたのである</w:t>
      </w:r>
      <w:r>
        <w:rPr>
          <w:rFonts w:ascii="Meiryo UI" w:hAnsi="Meiryo UI" w:eastAsia="Meiryo UI"/>
        </w:rPr>
        <w:t>。寛朝大僧正は、成田山の他にも京都に遍照寺を開基してい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