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團十郎の歌舞伎上演と、成田山への参拝者たち</w:t>
      </w:r>
    </w:p>
    <w:p>
      <w:pPr/>
    </w:p>
    <w:p>
      <w:pPr/>
      <w:r>
        <w:rPr>
          <w:rFonts w:ascii="Meiryo UI" w:hAnsi="Meiryo UI" w:eastAsia="Meiryo UI"/>
        </w:rPr>
        <w:t>初代團十郎(1660-1704)による</w:t>
      </w:r>
      <w:r>
        <w:rPr>
          <w:rFonts w:ascii="Meiryo UI" w:hAnsi="Meiryo UI" w:eastAsia="Meiryo UI"/>
        </w:rPr>
        <w:t>、江戸(東京</w:t>
      </w:r>
      <w:r>
        <w:rPr>
          <w:rFonts w:ascii="Meiryo UI" w:hAnsi="Meiryo UI" w:eastAsia="Meiryo UI"/>
        </w:rPr>
        <w:t>)</w:t>
      </w:r>
      <w:r>
        <w:rPr>
          <w:rFonts w:ascii="Meiryo UI" w:hAnsi="Meiryo UI" w:eastAsia="Meiryo UI"/>
        </w:rPr>
        <w:t>での</w:t>
      </w:r>
      <w:r>
        <w:rPr>
          <w:rFonts w:ascii="Meiryo UI" w:hAnsi="Meiryo UI" w:eastAsia="Meiryo UI"/>
        </w:rPr>
        <w:t>成田山新勝寺不動明王の芝居が人気を博し</w:t>
      </w:r>
      <w:r>
        <w:rPr>
          <w:rFonts w:ascii="Meiryo UI" w:hAnsi="Meiryo UI" w:eastAsia="Meiryo UI"/>
        </w:rPr>
        <w:t>、また当時の人々の余暇の時間が増えたこともあり、新勝寺へ片道3日間の旅を行う人々が増加した。</w:t>
      </w:r>
    </w:p>
    <w:p>
      <w:pPr/>
    </w:p>
    <w:p>
      <w:pPr/>
      <w:r>
        <w:rPr>
          <w:rFonts w:ascii="Meiryo UI" w:hAnsi="Meiryo UI" w:eastAsia="Meiryo UI"/>
        </w:rPr>
        <w:t>江戸時代</w:t>
      </w:r>
      <w:r>
        <w:rPr>
          <w:rFonts w:ascii="Meiryo UI" w:hAnsi="Meiryo UI" w:eastAsia="Meiryo UI"/>
        </w:rPr>
        <w:t>(1603–1867)</w:t>
      </w:r>
      <w:r>
        <w:rPr>
          <w:rFonts w:ascii="Meiryo UI" w:hAnsi="Meiryo UI" w:eastAsia="Meiryo UI"/>
        </w:rPr>
        <w:t>には、成田山新勝寺にくる参詣者のニーズに応えるため、食事処、宿泊処がオープン。寺院へと至る現在の表参道の原型となった。</w:t>
      </w:r>
    </w:p>
    <w:p>
      <w:pPr/>
    </w:p>
    <w:p>
      <w:pPr/>
      <w:r>
        <w:rPr>
          <w:rFonts w:ascii="Meiryo UI" w:hAnsi="Meiryo UI" w:eastAsia="Meiryo UI"/>
        </w:rPr>
        <w:t>市川家は、このような参詣者を成田に迎えるために何世代にも渡って関わってきた。七代目の市川團十郎</w:t>
      </w:r>
      <w:r>
        <w:rPr>
          <w:rFonts w:ascii="Meiryo UI" w:hAnsi="Meiryo UI" w:eastAsia="Meiryo UI"/>
        </w:rPr>
        <w:t>(1791–1859)</w:t>
      </w:r>
      <w:r>
        <w:rPr>
          <w:rFonts w:ascii="Meiryo UI" w:hAnsi="Meiryo UI" w:eastAsia="Meiryo UI"/>
        </w:rPr>
        <w:t>は、1</w:t>
      </w:r>
      <w:r>
        <w:rPr>
          <w:rFonts w:ascii="Meiryo UI" w:hAnsi="Meiryo UI" w:eastAsia="Meiryo UI"/>
        </w:rPr>
        <w:t>0</w:t>
      </w:r>
      <w:r>
        <w:rPr>
          <w:rFonts w:ascii="Meiryo UI" w:hAnsi="Meiryo UI" w:eastAsia="Meiryo UI"/>
        </w:rPr>
        <w:t>歳の時に一門の長となる(訳注：團十郎の襲名のこと)。彼は近代演技者の最高の名人と言われるようになり、市川一門の十八番(</w:t>
      </w:r>
      <w:r>
        <w:rPr>
          <w:rFonts w:ascii="Meiryo UI" w:hAnsi="Meiryo UI" w:eastAsia="Meiryo UI"/>
        </w:rPr>
        <w:t>repertory</w:t>
      </w:r>
      <w:r>
        <w:rPr>
          <w:rFonts w:ascii="Meiryo UI" w:hAnsi="Meiryo UI" w:eastAsia="Meiryo UI"/>
        </w:rPr>
        <w:t>)</w:t>
      </w:r>
      <w:r>
        <w:rPr>
          <w:rFonts w:ascii="Meiryo UI" w:hAnsi="Meiryo UI" w:eastAsia="Meiryo UI"/>
        </w:rPr>
        <w:t>を作る。これは今日も演じられている。</w:t>
      </w:r>
      <w:r>
        <w:rPr>
          <w:rFonts w:ascii="Meiryo UI" w:hAnsi="Meiryo UI" w:eastAsia="Meiryo UI"/>
        </w:rPr>
        <w:t>七代目団十郎</w:t>
      </w:r>
      <w:r>
        <w:rPr>
          <w:rFonts w:ascii="Meiryo UI" w:hAnsi="Meiryo UI" w:eastAsia="Meiryo UI"/>
        </w:rPr>
        <w:t>は</w:t>
      </w:r>
      <w:r>
        <w:rPr>
          <w:rFonts w:ascii="Meiryo UI" w:hAnsi="Meiryo UI" w:eastAsia="Meiryo UI"/>
        </w:rPr>
        <w:t>1821年に</w:t>
      </w:r>
      <w:r>
        <w:rPr>
          <w:rFonts w:ascii="Meiryo UI" w:hAnsi="Meiryo UI" w:eastAsia="Meiryo UI"/>
        </w:rPr>
        <w:t>成田山へ</w:t>
      </w:r>
      <w:r>
        <w:rPr>
          <w:rFonts w:ascii="Meiryo UI" w:hAnsi="Meiryo UI" w:eastAsia="Meiryo UI"/>
        </w:rPr>
        <w:t>最初の額堂（信者が奉納するものを掲げておく堂）を奉納</w:t>
      </w:r>
      <w:r>
        <w:rPr>
          <w:rFonts w:ascii="Meiryo UI" w:hAnsi="Meiryo UI" w:eastAsia="Meiryo UI"/>
        </w:rPr>
        <w:t>する</w:t>
      </w:r>
      <w:r>
        <w:rPr>
          <w:rFonts w:ascii="Meiryo UI" w:hAnsi="Meiryo UI" w:eastAsia="Meiryo UI"/>
        </w:rPr>
        <w:t>。</w:t>
      </w:r>
      <w:r>
        <w:rPr>
          <w:rFonts w:ascii="Meiryo UI" w:hAnsi="Meiryo UI" w:eastAsia="Meiryo UI"/>
        </w:rPr>
        <w:t>ここではお茶屋菓子が参詣者へと振る舞われた。</w:t>
      </w:r>
    </w:p>
    <w:p>
      <w:pPr/>
    </w:p>
    <w:p>
      <w:pPr/>
      <w:r>
        <w:rPr>
          <w:rFonts w:ascii="Meiryo UI" w:hAnsi="Meiryo UI" w:eastAsia="Meiryo UI"/>
        </w:rPr>
        <w:t>七代目が奉納した額堂は、残念ながら1965年の火事で焼失してしま</w:t>
      </w:r>
      <w:r>
        <w:rPr>
          <w:rFonts w:ascii="Meiryo UI" w:hAnsi="Meiryo UI" w:eastAsia="Meiryo UI"/>
        </w:rPr>
        <w:t>うが、火災のあとに七代目の石像が修復され、</w:t>
      </w:r>
      <w:r>
        <w:rPr>
          <w:rFonts w:ascii="Meiryo UI" w:hAnsi="Meiryo UI" w:eastAsia="Meiryo UI"/>
        </w:rPr>
        <w:t>今もある2代目の額堂に移され</w:t>
      </w:r>
      <w:r>
        <w:rPr>
          <w:rFonts w:ascii="Meiryo UI" w:hAnsi="Meiryo UI" w:eastAsia="Meiryo UI"/>
        </w:rPr>
        <w:t>ている</w:t>
      </w:r>
      <w:r>
        <w:rPr>
          <w:rFonts w:ascii="Meiryo UI" w:hAnsi="Meiryo UI" w:eastAsia="Meiryo UI"/>
        </w:rPr>
        <w:t>。</w:t>
      </w:r>
      <w:r>
        <w:rPr>
          <w:rFonts w:ascii="Meiryo UI" w:hAnsi="Meiryo UI" w:eastAsia="Meiryo UI"/>
        </w:rPr>
        <w:t>石像は</w:t>
      </w:r>
      <w:r>
        <w:rPr>
          <w:rFonts w:ascii="Meiryo UI" w:hAnsi="Meiryo UI" w:eastAsia="Meiryo UI"/>
        </w:rPr>
        <w:t>今日も、成田山新勝寺</w:t>
      </w:r>
      <w:r>
        <w:rPr>
          <w:rFonts w:ascii="Meiryo UI" w:hAnsi="Meiryo UI" w:eastAsia="Meiryo UI"/>
        </w:rPr>
        <w:t>全体を見守っているのである。</w:t>
      </w:r>
    </w:p>
    <w:p>
      <w:pPr/>
    </w:p>
    <w:p>
      <w:pPr/>
      <w:r>
        <w:rPr>
          <w:rFonts w:ascii="Meiryo UI" w:hAnsi="Meiryo UI" w:eastAsia="Meiryo UI"/>
        </w:rPr>
        <w:t>七代目團十郎は</w:t>
      </w:r>
      <w:r>
        <w:rPr>
          <w:rFonts w:ascii="Meiryo UI" w:hAnsi="Meiryo UI" w:eastAsia="Meiryo UI"/>
        </w:rPr>
        <w:t>また、</w:t>
      </w:r>
      <w:r>
        <w:rPr>
          <w:rFonts w:ascii="Meiryo UI" w:hAnsi="Meiryo UI" w:eastAsia="Meiryo UI"/>
        </w:rPr>
        <w:t>1</w:t>
      </w:r>
      <w:r>
        <w:rPr>
          <w:rFonts w:ascii="Meiryo UI" w:hAnsi="Meiryo UI" w:eastAsia="Meiryo UI"/>
        </w:rPr>
        <w:t>842</w:t>
      </w:r>
      <w:r>
        <w:rPr>
          <w:rFonts w:ascii="Meiryo UI" w:hAnsi="Meiryo UI" w:eastAsia="Meiryo UI"/>
        </w:rPr>
        <w:t>年、天保の改革の際に江戸を追放され</w:t>
      </w:r>
      <w:r>
        <w:rPr>
          <w:rFonts w:ascii="Meiryo UI" w:hAnsi="Meiryo UI" w:eastAsia="Meiryo UI"/>
        </w:rPr>
        <w:t>た際、延命院の保護も受けている。天保の改革は、質素倹約と自律を強制することで、経済の安定を試み、歌舞伎の劇場にまでそれを強いた。</w:t>
      </w:r>
      <w:r>
        <w:rPr>
          <w:rFonts w:ascii="Meiryo UI" w:hAnsi="Meiryo UI" w:eastAsia="Meiryo UI"/>
        </w:rPr>
        <w:t>七代目團十郎は成田屋七左衛門と改名し、それ以来、</w:t>
      </w:r>
      <w:r>
        <w:rPr>
          <w:rFonts w:ascii="Meiryo UI" w:hAnsi="Meiryo UI" w:eastAsia="Meiryo UI"/>
        </w:rPr>
        <w:t>延命院のシンボルとして、</w:t>
      </w:r>
      <w:r>
        <w:rPr>
          <w:rFonts w:ascii="Meiryo UI" w:hAnsi="Meiryo UI" w:eastAsia="Meiryo UI"/>
        </w:rPr>
        <w:t>成田屋の三舛の紋</w:t>
      </w:r>
      <w:r>
        <w:rPr>
          <w:rFonts w:ascii="Meiryo UI" w:hAnsi="Meiryo UI" w:eastAsia="Meiryo UI"/>
        </w:rPr>
        <w:t>(3つの木箱が重なったマーク</w:t>
      </w:r>
      <w:r>
        <w:rPr>
          <w:rFonts w:ascii="Meiryo UI" w:hAnsi="Meiryo UI" w:eastAsia="Meiryo UI"/>
        </w:rPr>
        <w:t>)</w:t>
      </w:r>
      <w:r>
        <w:rPr>
          <w:rFonts w:ascii="Meiryo UI" w:hAnsi="Meiryo UI" w:eastAsia="Meiryo UI"/>
        </w:rPr>
        <w:t>を</w:t>
      </w:r>
      <w:r>
        <w:rPr>
          <w:rFonts w:ascii="Meiryo UI" w:hAnsi="Meiryo UI" w:eastAsia="Meiryo UI"/>
        </w:rPr>
        <w:t>延命院</w:t>
      </w:r>
      <w:r>
        <w:rPr>
          <w:rFonts w:ascii="Meiryo UI" w:hAnsi="Meiryo UI" w:eastAsia="Meiryo UI"/>
        </w:rPr>
        <w:t>で見ることができる。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