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美しき</w:t>
      </w:r>
      <w:r>
        <w:rPr>
          <w:rFonts w:ascii="Meiryo UI" w:hAnsi="Meiryo UI" w:eastAsia="Meiryo UI"/>
        </w:rPr>
        <w:t>成田山公園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成田山新勝寺の後方には、広大な</w:t>
      </w:r>
      <w:r>
        <w:rPr>
          <w:rFonts w:ascii="Meiryo UI" w:hAnsi="Meiryo UI" w:eastAsia="Meiryo UI"/>
        </w:rPr>
        <w:t>成田山</w:t>
      </w:r>
      <w:r>
        <w:rPr>
          <w:rFonts w:ascii="Meiryo UI" w:hAnsi="Meiryo UI" w:eastAsia="Meiryo UI"/>
        </w:rPr>
        <w:t>公園が広がってい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。地元住民や観光客</w:t>
      </w:r>
      <w:r>
        <w:rPr>
          <w:rFonts w:ascii="Meiryo UI" w:hAnsi="Meiryo UI" w:eastAsia="Meiryo UI"/>
        </w:rPr>
        <w:t>が、新鮮な空気を味わいに</w:t>
      </w:r>
      <w:r>
        <w:rPr>
          <w:rFonts w:ascii="Meiryo UI" w:hAnsi="Meiryo UI" w:eastAsia="Meiryo UI"/>
        </w:rPr>
        <w:t>1年を通して</w:t>
      </w:r>
      <w:r>
        <w:rPr>
          <w:rFonts w:ascii="Meiryo UI" w:hAnsi="Meiryo UI" w:eastAsia="Meiryo UI"/>
        </w:rPr>
        <w:t>ここを</w:t>
      </w:r>
      <w:r>
        <w:rPr>
          <w:rFonts w:ascii="Meiryo UI" w:hAnsi="Meiryo UI" w:eastAsia="Meiryo UI"/>
        </w:rPr>
        <w:t>訪れ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>春の桜、夏の緑、秋の紅葉</w:t>
      </w:r>
      <w:r>
        <w:rPr>
          <w:rFonts w:ascii="Meiryo UI" w:hAnsi="Meiryo UI" w:eastAsia="Meiryo UI"/>
        </w:rPr>
        <w:t>など、公園は1年を通して美しい。</w:t>
      </w:r>
    </w:p>
    <w:p>
      <w:pPr/>
    </w:p>
    <w:p>
      <w:pPr/>
      <w:r>
        <w:rPr>
          <w:rFonts w:ascii="Meiryo UI" w:hAnsi="Meiryo UI" w:eastAsia="Meiryo UI"/>
        </w:rPr>
        <w:t>11月中旬から12月初旬までは</w:t>
      </w:r>
      <w:r>
        <w:rPr>
          <w:rFonts w:ascii="Meiryo UI" w:hAnsi="Meiryo UI" w:eastAsia="Meiryo UI"/>
        </w:rPr>
        <w:t>成田山</w:t>
      </w:r>
      <w:r>
        <w:rPr>
          <w:rFonts w:ascii="Meiryo UI" w:hAnsi="Meiryo UI" w:eastAsia="Meiryo UI"/>
        </w:rPr>
        <w:t>紅葉まつりが開催され、</w:t>
      </w:r>
      <w:r>
        <w:rPr>
          <w:rFonts w:ascii="Meiryo UI" w:hAnsi="Meiryo UI" w:eastAsia="Meiryo UI"/>
        </w:rPr>
        <w:t>紅葉を鑑賞できる</w:t>
      </w:r>
      <w:r>
        <w:rPr>
          <w:rFonts w:ascii="Meiryo UI" w:hAnsi="Meiryo UI" w:eastAsia="Meiryo UI"/>
        </w:rPr>
        <w:t>東京近郊</w:t>
      </w:r>
      <w:r>
        <w:rPr>
          <w:rFonts w:ascii="Meiryo UI" w:hAnsi="Meiryo UI" w:eastAsia="Meiryo UI"/>
        </w:rPr>
        <w:t>の人気スポットとなる。</w:t>
      </w:r>
      <w:r>
        <w:rPr>
          <w:rFonts w:ascii="Meiryo UI" w:hAnsi="Meiryo UI" w:eastAsia="Meiryo UI"/>
        </w:rPr>
        <w:t>2月中旬から3月までは梅まつりが行われ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花の咲く木々の中で</w:t>
      </w:r>
      <w:r>
        <w:rPr>
          <w:rFonts w:ascii="Meiryo UI" w:hAnsi="Meiryo UI" w:eastAsia="Meiryo UI"/>
        </w:rPr>
        <w:t>茶会が開かれ、訪れる人たちは、</w:t>
      </w:r>
      <w:r>
        <w:rPr>
          <w:rFonts w:ascii="Meiryo UI" w:hAnsi="Meiryo UI" w:eastAsia="Meiryo UI"/>
        </w:rPr>
        <w:t>日本の伝統的で</w:t>
      </w:r>
      <w:r>
        <w:rPr>
          <w:rFonts w:ascii="Meiryo UI" w:hAnsi="Meiryo UI" w:eastAsia="Meiryo UI"/>
        </w:rPr>
        <w:t>優雅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体験</w:t>
      </w:r>
      <w:r>
        <w:rPr>
          <w:rFonts w:ascii="Meiryo UI" w:hAnsi="Meiryo UI" w:eastAsia="Meiryo UI"/>
        </w:rPr>
        <w:t>ができる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