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成田山公園</w:t>
      </w:r>
    </w:p>
    <w:p>
      <w:pPr>
        <w:jc w:val="left"/>
      </w:pPr>
    </w:p>
    <w:p>
      <w:pPr/>
      <w:r>
        <w:rPr>
          <w:rFonts w:ascii="Meiryo UI" w:hAnsi="Meiryo UI" w:eastAsia="Meiryo UI"/>
        </w:rPr>
        <w:t>成田山公園モデルルート</w:t>
      </w:r>
    </w:p>
    <w:p>
      <w:pPr/>
      <w:r>
        <w:rPr>
          <w:rFonts w:ascii="Meiryo UI" w:hAnsi="Meiryo UI" w:eastAsia="Meiryo UI"/>
        </w:rPr>
        <w:t>成田山新勝寺大本堂を少し奥に進んだところに、高さ58メートルの平和の大塔が立ってい</w:t>
      </w:r>
      <w:r>
        <w:rPr>
          <w:rFonts w:ascii="Meiryo UI" w:hAnsi="Meiryo UI" w:eastAsia="Meiryo UI"/>
        </w:rPr>
        <w:t>る</w:t>
      </w:r>
      <w:r>
        <w:rPr>
          <w:rFonts w:ascii="Meiryo UI" w:hAnsi="Meiryo UI" w:eastAsia="Meiryo UI"/>
        </w:rPr>
        <w:t>。この塔</w:t>
      </w:r>
      <w:r>
        <w:rPr>
          <w:rFonts w:ascii="Meiryo UI" w:hAnsi="Meiryo UI" w:eastAsia="Meiryo UI"/>
        </w:rPr>
        <w:t>は美しい成田公園の入り口に立っている。</w:t>
      </w:r>
    </w:p>
    <w:p>
      <w:pPr/>
      <w:r>
        <w:rPr>
          <w:rFonts w:ascii="Meiryo UI" w:hAnsi="Meiryo UI" w:eastAsia="Meiryo UI"/>
        </w:rPr>
        <w:t xml:space="preserve"> </w:t>
      </w:r>
    </w:p>
    <w:p>
      <w:pPr/>
      <w:r>
        <w:rPr>
          <w:rFonts w:ascii="Meiryo UI" w:hAnsi="Meiryo UI" w:eastAsia="Meiryo UI"/>
        </w:rPr>
        <w:t>(</w:t>
      </w:r>
      <w:r>
        <w:rPr>
          <w:rFonts w:ascii="Meiryo UI" w:hAnsi="Meiryo UI" w:eastAsia="Meiryo UI"/>
        </w:rPr>
        <w:t>画像キャプション1</w:t>
      </w:r>
      <w:r>
        <w:rPr>
          <w:rFonts w:ascii="Meiryo UI" w:hAnsi="Meiryo UI" w:eastAsia="Meiryo UI"/>
        </w:rPr>
        <w:t>)</w:t>
      </w:r>
    </w:p>
    <w:p>
      <w:pPr/>
      <w:r>
        <w:rPr>
          <w:rFonts w:ascii="Meiryo UI" w:hAnsi="Meiryo UI" w:eastAsia="Meiryo UI"/>
        </w:rPr>
        <w:t>出世稲荷から平和大塔を望む</w:t>
      </w:r>
    </w:p>
    <w:p>
      <w:pPr/>
    </w:p>
    <w:p>
      <w:pPr/>
      <w:r>
        <w:rPr>
          <w:rFonts w:ascii="Meiryo UI" w:hAnsi="Meiryo UI" w:eastAsia="Meiryo UI"/>
        </w:rPr>
        <w:t>(</w:t>
      </w:r>
      <w:r>
        <w:rPr>
          <w:rFonts w:ascii="Meiryo UI" w:hAnsi="Meiryo UI" w:eastAsia="Meiryo UI"/>
        </w:rPr>
        <w:t>画像キャプション2</w:t>
      </w:r>
      <w:r>
        <w:rPr>
          <w:rFonts w:ascii="Meiryo UI" w:hAnsi="Meiryo UI" w:eastAsia="Meiryo UI"/>
        </w:rPr>
        <w:t>)</w:t>
      </w:r>
    </w:p>
    <w:p>
      <w:pPr/>
      <w:r>
        <w:rPr>
          <w:rFonts w:ascii="Meiryo UI" w:hAnsi="Meiryo UI" w:eastAsia="Meiryo UI"/>
        </w:rPr>
        <w:t>大本堂に向かって右側の成田山公園入口</w:t>
      </w:r>
    </w:p>
    <w:p>
      <w:pPr/>
    </w:p>
    <w:p>
      <w:pPr/>
      <w:r>
        <w:rPr>
          <w:rFonts w:ascii="Meiryo UI" w:hAnsi="Meiryo UI" w:eastAsia="Meiryo UI"/>
        </w:rPr>
        <w:t>(</w:t>
      </w:r>
      <w:r>
        <w:rPr>
          <w:rFonts w:ascii="Meiryo UI" w:hAnsi="Meiryo UI" w:eastAsia="Meiryo UI"/>
        </w:rPr>
        <w:t>画像キャプション3</w:t>
      </w:r>
      <w:r>
        <w:rPr>
          <w:rFonts w:ascii="Meiryo UI" w:hAnsi="Meiryo UI" w:eastAsia="Meiryo UI"/>
        </w:rPr>
        <w:t>)</w:t>
      </w:r>
    </w:p>
    <w:p>
      <w:pPr/>
      <w:r>
        <w:rPr>
          <w:rFonts w:ascii="Meiryo UI" w:hAnsi="Meiryo UI" w:eastAsia="Meiryo UI"/>
        </w:rPr>
        <w:t>平和大塔。大塔下にある西洋庭園は参拝客</w:t>
      </w:r>
      <w:r>
        <w:rPr>
          <w:rFonts w:ascii="Meiryo UI" w:hAnsi="Meiryo UI" w:eastAsia="Meiryo UI"/>
        </w:rPr>
        <w:t>が</w:t>
      </w:r>
      <w:r>
        <w:rPr>
          <w:rFonts w:ascii="Meiryo UI" w:hAnsi="Meiryo UI" w:eastAsia="Meiryo UI"/>
        </w:rPr>
        <w:t>憩</w:t>
      </w:r>
      <w:r>
        <w:rPr>
          <w:rFonts w:ascii="Meiryo UI" w:hAnsi="Meiryo UI" w:eastAsia="Meiryo UI"/>
        </w:rPr>
        <w:t>う人気の場所</w:t>
      </w:r>
    </w:p>
    <w:p>
      <w:pPr/>
    </w:p>
    <w:p>
      <w:pPr/>
      <w:r>
        <w:rPr>
          <w:rFonts w:ascii="Meiryo UI" w:hAnsi="Meiryo UI" w:eastAsia="Meiryo UI"/>
        </w:rPr>
        <w:t>成田山公園は広さが165,000平方メートルという、自然の美しさを誇る広大な</w:t>
      </w:r>
      <w:r>
        <w:rPr>
          <w:rFonts w:ascii="Meiryo UI" w:hAnsi="Meiryo UI" w:eastAsia="Meiryo UI"/>
        </w:rPr>
        <w:t>公園</w:t>
      </w:r>
      <w:r>
        <w:rPr>
          <w:rFonts w:ascii="Meiryo UI" w:hAnsi="Meiryo UI" w:eastAsia="Meiryo UI"/>
        </w:rPr>
        <w:t>で</w:t>
      </w:r>
      <w:r>
        <w:rPr>
          <w:rFonts w:ascii="Meiryo UI" w:hAnsi="Meiryo UI" w:eastAsia="Meiryo UI"/>
        </w:rPr>
        <w:t>ある</w:t>
      </w:r>
      <w:r>
        <w:rPr>
          <w:rFonts w:ascii="Meiryo UI" w:hAnsi="Meiryo UI" w:eastAsia="Meiryo UI"/>
        </w:rPr>
        <w:t>。</w:t>
      </w:r>
      <w:r>
        <w:rPr>
          <w:rFonts w:ascii="Meiryo UI" w:hAnsi="Meiryo UI" w:eastAsia="Meiryo UI"/>
        </w:rPr>
        <w:t>園内を散策すれば、運動し、リラックスし、新鮮な空気を吸える素晴らしい機会を得られるだろう。</w:t>
      </w:r>
    </w:p>
    <w:p>
      <w:pPr/>
    </w:p>
    <w:p>
      <w:pPr/>
      <w:r>
        <w:rPr>
          <w:rFonts w:ascii="Meiryo UI" w:hAnsi="Meiryo UI" w:eastAsia="Meiryo UI"/>
        </w:rPr>
        <w:t>春の新緑、夏の蝉しぐれ、秋の紅葉、冬の雪など、公園では四季の楽しみが提供されてい</w:t>
      </w:r>
      <w:r>
        <w:rPr>
          <w:rFonts w:ascii="Meiryo UI" w:hAnsi="Meiryo UI" w:eastAsia="Meiryo UI"/>
        </w:rPr>
        <w:t>る</w:t>
      </w:r>
      <w:r>
        <w:rPr>
          <w:rFonts w:ascii="Meiryo UI" w:hAnsi="Meiryo UI" w:eastAsia="Meiryo UI"/>
        </w:rPr>
        <w:t>。</w:t>
      </w:r>
    </w:p>
    <w:p>
      <w:pPr/>
    </w:p>
    <w:p>
      <w:pPr/>
      <w:r>
        <w:rPr>
          <w:rFonts w:ascii="Meiryo UI" w:hAnsi="Meiryo UI" w:eastAsia="Meiryo UI"/>
        </w:rPr>
        <w:t>(</w:t>
      </w:r>
      <w:r>
        <w:rPr>
          <w:rFonts w:ascii="Meiryo UI" w:hAnsi="Meiryo UI" w:eastAsia="Meiryo UI"/>
        </w:rPr>
        <w:t>画像キャプション4</w:t>
      </w:r>
      <w:r>
        <w:rPr>
          <w:rFonts w:ascii="Meiryo UI" w:hAnsi="Meiryo UI" w:eastAsia="Meiryo UI"/>
        </w:rPr>
        <w:t>)</w:t>
      </w:r>
    </w:p>
    <w:p>
      <w:pPr/>
      <w:r>
        <w:rPr>
          <w:rFonts w:ascii="Meiryo UI" w:hAnsi="Meiryo UI" w:eastAsia="Meiryo UI"/>
        </w:rPr>
        <w:t>私達の目は、目の前の美しさを簡単に忘れてしまう</w:t>
      </w:r>
    </w:p>
    <w:p>
      <w:pPr/>
    </w:p>
    <w:p>
      <w:pPr/>
      <w:r>
        <w:rPr>
          <w:rFonts w:ascii="Meiryo UI" w:hAnsi="Meiryo UI" w:eastAsia="Meiryo UI"/>
        </w:rPr>
        <w:t>成田山公園</w:t>
      </w:r>
      <w:r>
        <w:rPr>
          <w:rFonts w:ascii="Meiryo UI" w:hAnsi="Meiryo UI" w:eastAsia="Meiryo UI"/>
        </w:rPr>
        <w:t>は、観光客に自然や命について思い起こさせてくれる。</w:t>
      </w:r>
    </w:p>
    <w:p>
      <w:pPr/>
      <w:r>
        <w:rPr>
          <w:rFonts w:ascii="Meiryo UI" w:hAnsi="Meiryo UI" w:eastAsia="Meiryo UI"/>
        </w:rPr>
        <w:t>公園内は草木や生き物にあふれ、</w:t>
      </w:r>
      <w:r>
        <w:rPr>
          <w:rFonts w:ascii="Meiryo UI" w:hAnsi="Meiryo UI" w:eastAsia="Meiryo UI"/>
        </w:rPr>
        <w:t>あらゆる</w:t>
      </w:r>
      <w:r>
        <w:rPr>
          <w:rFonts w:ascii="Meiryo UI" w:hAnsi="Meiryo UI" w:eastAsia="Meiryo UI"/>
        </w:rPr>
        <w:t>生命を尊ぶという仏教の理想を</w:t>
      </w:r>
      <w:r>
        <w:rPr>
          <w:rFonts w:ascii="Meiryo UI" w:hAnsi="Meiryo UI" w:eastAsia="Meiryo UI"/>
        </w:rPr>
        <w:t>示している。公園内の3つの池は放生(生き物を逃し、生かすこと</w:t>
      </w:r>
      <w:r>
        <w:rPr>
          <w:rFonts w:ascii="Meiryo UI" w:hAnsi="Meiryo UI" w:eastAsia="Meiryo UI"/>
        </w:rPr>
        <w:t>)</w:t>
      </w:r>
      <w:r>
        <w:rPr>
          <w:rFonts w:ascii="Meiryo UI" w:hAnsi="Meiryo UI" w:eastAsia="Meiryo UI"/>
        </w:rPr>
        <w:t>を象徴しており、さらに公園全体としては、平和の概念と命への敬意の中で不殺生</w:t>
      </w:r>
      <w:r>
        <w:rPr>
          <w:rFonts w:ascii="Meiryo UI" w:hAnsi="Meiryo UI" w:eastAsia="Meiryo UI"/>
        </w:rPr>
        <w:t>(殺さないこと)</w:t>
      </w:r>
      <w:r>
        <w:rPr>
          <w:rFonts w:ascii="Meiryo UI" w:hAnsi="Meiryo UI" w:eastAsia="Meiryo UI"/>
        </w:rPr>
        <w:t>の考え方を育んでい</w:t>
      </w:r>
      <w:r>
        <w:rPr>
          <w:rFonts w:ascii="Meiryo UI" w:hAnsi="Meiryo UI" w:eastAsia="Meiryo UI"/>
        </w:rPr>
        <w:t>る</w:t>
      </w:r>
      <w:r>
        <w:rPr>
          <w:rFonts w:ascii="Meiryo UI" w:hAnsi="Meiryo UI" w:eastAsia="Meiryo UI"/>
        </w:rPr>
        <w:t>。</w:t>
      </w:r>
    </w:p>
    <w:p>
      <w:pPr/>
      <w:r>
        <w:rPr>
          <w:rFonts w:ascii="Meiryo UI" w:hAnsi="Meiryo UI" w:eastAsia="Meiryo UI"/>
        </w:rPr>
        <w:t xml:space="preserve"> </w:t>
      </w:r>
    </w:p>
    <w:p>
      <w:pPr/>
      <w:r>
        <w:rPr>
          <w:rFonts w:ascii="Meiryo UI" w:hAnsi="Meiryo UI" w:eastAsia="Meiryo UI"/>
        </w:rPr>
        <w:t>(</w:t>
      </w:r>
      <w:r>
        <w:rPr>
          <w:rFonts w:ascii="Meiryo UI" w:hAnsi="Meiryo UI" w:eastAsia="Meiryo UI"/>
        </w:rPr>
        <w:t>画像キャプション5</w:t>
      </w:r>
      <w:r>
        <w:rPr>
          <w:rFonts w:ascii="Meiryo UI" w:hAnsi="Meiryo UI" w:eastAsia="Meiryo UI"/>
        </w:rPr>
        <w:t>)</w:t>
      </w:r>
    </w:p>
    <w:p>
      <w:pPr/>
      <w:r>
        <w:rPr>
          <w:rFonts w:ascii="Meiryo UI" w:hAnsi="Meiryo UI" w:eastAsia="Meiryo UI"/>
        </w:rPr>
        <w:t>雄飛の滝</w:t>
      </w:r>
    </w:p>
    <w:p>
      <w:pPr/>
      <w:r>
        <w:rPr>
          <w:rFonts w:ascii="Meiryo UI" w:hAnsi="Meiryo UI" w:eastAsia="Meiryo UI"/>
        </w:rPr>
        <w:t xml:space="preserve"> </w:t>
      </w:r>
    </w:p>
    <w:p>
      <w:pPr/>
      <w:r>
        <w:rPr>
          <w:rFonts w:ascii="Meiryo UI" w:hAnsi="Meiryo UI" w:eastAsia="Meiryo UI"/>
        </w:rPr>
        <w:t>(</w:t>
      </w:r>
      <w:r>
        <w:rPr>
          <w:rFonts w:ascii="Meiryo UI" w:hAnsi="Meiryo UI" w:eastAsia="Meiryo UI"/>
        </w:rPr>
        <w:t>画像キャプション6</w:t>
      </w:r>
      <w:r>
        <w:rPr>
          <w:rFonts w:ascii="Meiryo UI" w:hAnsi="Meiryo UI" w:eastAsia="Meiryo UI"/>
        </w:rPr>
        <w:t>)</w:t>
      </w:r>
    </w:p>
    <w:p>
      <w:pPr/>
      <w:r>
        <w:rPr>
          <w:rFonts w:ascii="Meiryo UI" w:hAnsi="Meiryo UI" w:eastAsia="Meiryo UI"/>
        </w:rPr>
        <w:t>春の浮御堂</w:t>
      </w:r>
    </w:p>
    <w:p>
      <w:pPr/>
      <w:r>
        <w:rPr>
          <w:rFonts w:ascii="Meiryo UI" w:hAnsi="Meiryo UI" w:eastAsia="Meiryo UI"/>
        </w:rPr>
        <w:t xml:space="preserve"> </w:t>
      </w:r>
    </w:p>
    <w:p>
      <w:pPr/>
      <w:r>
        <w:rPr>
          <w:rFonts w:ascii="Meiryo UI" w:hAnsi="Meiryo UI" w:eastAsia="Meiryo UI"/>
        </w:rPr>
        <w:t>(</w:t>
      </w:r>
      <w:r>
        <w:rPr>
          <w:rFonts w:ascii="Meiryo UI" w:hAnsi="Meiryo UI" w:eastAsia="Meiryo UI"/>
        </w:rPr>
        <w:t>画像キャプション7</w:t>
      </w:r>
      <w:r>
        <w:rPr>
          <w:rFonts w:ascii="Meiryo UI" w:hAnsi="Meiryo UI" w:eastAsia="Meiryo UI"/>
        </w:rPr>
        <w:t>)</w:t>
      </w:r>
    </w:p>
    <w:p>
      <w:pPr/>
      <w:r>
        <w:rPr>
          <w:rFonts w:ascii="Meiryo UI" w:hAnsi="Meiryo UI" w:eastAsia="Meiryo UI"/>
        </w:rPr>
        <w:t>初秋の浮御堂</w:t>
      </w:r>
    </w:p>
    <w:p>
      <w:pPr/>
      <w:r>
        <w:rPr>
          <w:rFonts w:ascii="Meiryo UI" w:hAnsi="Meiryo UI" w:eastAsia="Meiryo UI"/>
        </w:rPr>
        <w:t xml:space="preserve"> </w:t>
      </w:r>
    </w:p>
    <w:p>
      <w:pPr/>
      <w:r>
        <w:rPr>
          <w:rFonts w:ascii="Meiryo UI" w:hAnsi="Meiryo UI" w:eastAsia="Meiryo UI"/>
        </w:rPr>
        <w:t>光明堂近くの階段を下りると雄飛の滝が見え</w:t>
      </w:r>
      <w:r>
        <w:rPr>
          <w:rFonts w:ascii="Meiryo UI" w:hAnsi="Meiryo UI" w:eastAsia="Meiryo UI"/>
        </w:rPr>
        <w:t>る</w:t>
      </w:r>
      <w:r>
        <w:rPr>
          <w:rFonts w:ascii="Meiryo UI" w:hAnsi="Meiryo UI" w:eastAsia="Meiryo UI"/>
        </w:rPr>
        <w:t>。</w:t>
      </w:r>
      <w:r>
        <w:rPr>
          <w:rFonts w:ascii="Meiryo UI" w:hAnsi="Meiryo UI" w:eastAsia="Meiryo UI"/>
        </w:rPr>
        <w:t>森の木々の中で、日光に反射して光り輝きながら、滝の水が岩肌に弾け落ちている。</w:t>
      </w:r>
    </w:p>
    <w:p>
      <w:pPr/>
      <w:r>
        <w:rPr>
          <w:rFonts w:ascii="Meiryo UI" w:hAnsi="Meiryo UI" w:eastAsia="Meiryo UI"/>
        </w:rPr>
        <w:t xml:space="preserve"> </w:t>
      </w:r>
    </w:p>
    <w:p>
      <w:pPr/>
      <w:r>
        <w:rPr>
          <w:rFonts w:ascii="Meiryo UI" w:hAnsi="Meiryo UI" w:eastAsia="Meiryo UI"/>
        </w:rPr>
        <w:t>公園にある3つの池は、竜智、竜樹、文殊と名付けられてい</w:t>
      </w:r>
      <w:r>
        <w:rPr>
          <w:rFonts w:ascii="Meiryo UI" w:hAnsi="Meiryo UI" w:eastAsia="Meiryo UI"/>
        </w:rPr>
        <w:t>る</w:t>
      </w:r>
      <w:r>
        <w:rPr>
          <w:rFonts w:ascii="Meiryo UI" w:hAnsi="Meiryo UI" w:eastAsia="Meiryo UI"/>
        </w:rPr>
        <w:t>。竜智の池の真ん中にある浮御堂は、人気の景勝スポットで色鮮やかな鯉が泳いでいるところを見下ろすことができます。手を水につけたり、餌を投げたりすると、鯉が</w:t>
      </w:r>
      <w:r>
        <w:rPr>
          <w:rFonts w:ascii="Meiryo UI" w:hAnsi="Meiryo UI" w:eastAsia="Meiryo UI"/>
        </w:rPr>
        <w:t>すぐに集まるだろう</w:t>
      </w:r>
      <w:r>
        <w:rPr>
          <w:rFonts w:ascii="Meiryo UI" w:hAnsi="Meiryo UI" w:eastAsia="Meiryo UI"/>
        </w:rPr>
        <w:t>。</w:t>
      </w:r>
    </w:p>
    <w:p>
      <w:pPr/>
    </w:p>
    <w:p>
      <w:pPr/>
      <w:r>
        <w:rPr>
          <w:rFonts w:ascii="Meiryo UI" w:hAnsi="Meiryo UI" w:eastAsia="Meiryo UI"/>
        </w:rPr>
        <w:t>(</w:t>
      </w:r>
      <w:r>
        <w:rPr>
          <w:rFonts w:ascii="Meiryo UI" w:hAnsi="Meiryo UI" w:eastAsia="Meiryo UI"/>
        </w:rPr>
        <w:t>画像キャプション8</w:t>
      </w:r>
      <w:r>
        <w:rPr>
          <w:rFonts w:ascii="Meiryo UI" w:hAnsi="Meiryo UI" w:eastAsia="Meiryo UI"/>
        </w:rPr>
        <w:t>)</w:t>
      </w:r>
    </w:p>
    <w:p>
      <w:pPr/>
      <w:r>
        <w:rPr>
          <w:rFonts w:ascii="Meiryo UI" w:hAnsi="Meiryo UI" w:eastAsia="Meiryo UI"/>
        </w:rPr>
        <w:t>竜樹の池（二の池）、夏（左）、秋（右）</w:t>
      </w:r>
    </w:p>
    <w:p>
      <w:pPr/>
    </w:p>
    <w:p>
      <w:pPr/>
      <w:r>
        <w:rPr>
          <w:rFonts w:ascii="Meiryo UI" w:hAnsi="Meiryo UI" w:eastAsia="Meiryo UI"/>
        </w:rPr>
        <w:t>(</w:t>
      </w:r>
      <w:r>
        <w:rPr>
          <w:rFonts w:ascii="Meiryo UI" w:hAnsi="Meiryo UI" w:eastAsia="Meiryo UI"/>
        </w:rPr>
        <w:t>画像キャプション9</w:t>
      </w:r>
      <w:r>
        <w:rPr>
          <w:rFonts w:ascii="Meiryo UI" w:hAnsi="Meiryo UI" w:eastAsia="Meiryo UI"/>
        </w:rPr>
        <w:t>)</w:t>
      </w:r>
    </w:p>
    <w:p>
      <w:pPr/>
      <w:r>
        <w:rPr>
          <w:rFonts w:ascii="Meiryo UI" w:hAnsi="Meiryo UI" w:eastAsia="Meiryo UI"/>
        </w:rPr>
        <w:t>池から見える景色は訪れる人たちに安らぎ</w:t>
      </w:r>
      <w:r>
        <w:rPr>
          <w:rFonts w:ascii="Meiryo UI" w:hAnsi="Meiryo UI" w:eastAsia="Meiryo UI"/>
        </w:rPr>
        <w:t>の一時</w:t>
      </w:r>
      <w:r>
        <w:rPr>
          <w:rFonts w:ascii="Meiryo UI" w:hAnsi="Meiryo UI" w:eastAsia="Meiryo UI"/>
        </w:rPr>
        <w:t>を与えてくれ</w:t>
      </w:r>
      <w:r>
        <w:rPr>
          <w:rFonts w:ascii="Meiryo UI" w:hAnsi="Meiryo UI" w:eastAsia="Meiryo UI"/>
        </w:rPr>
        <w:t>る</w:t>
      </w:r>
    </w:p>
    <w:p>
      <w:pPr/>
      <w:r>
        <w:rPr>
          <w:rFonts w:ascii="Meiryo UI" w:hAnsi="Meiryo UI" w:eastAsia="Meiryo UI"/>
        </w:rPr>
        <w:t xml:space="preserve"> </w:t>
      </w:r>
    </w:p>
    <w:p>
      <w:pPr/>
      <w:r>
        <w:rPr>
          <w:rFonts w:ascii="Meiryo UI" w:hAnsi="Meiryo UI" w:eastAsia="Meiryo UI"/>
        </w:rPr>
        <w:t>成田山書道美術館のそばには、水琴窟と呼ばれる特別なスポットがあ</w:t>
      </w:r>
      <w:r>
        <w:rPr>
          <w:rFonts w:ascii="Meiryo UI" w:hAnsi="Meiryo UI" w:eastAsia="Meiryo UI"/>
        </w:rPr>
        <w:t>る</w:t>
      </w:r>
      <w:r>
        <w:rPr>
          <w:rFonts w:ascii="Meiryo UI" w:hAnsi="Meiryo UI" w:eastAsia="Meiryo UI"/>
        </w:rPr>
        <w:t>。ここで竹の棒に耳を付けると、地下から水がしたたり落ちる音がこだまのように聞こえ</w:t>
      </w:r>
      <w:r>
        <w:rPr>
          <w:rFonts w:ascii="Meiryo UI" w:hAnsi="Meiryo UI" w:eastAsia="Meiryo UI"/>
        </w:rPr>
        <w:t>る</w:t>
      </w:r>
      <w:r>
        <w:rPr>
          <w:rFonts w:ascii="Meiryo UI" w:hAnsi="Meiryo UI" w:eastAsia="Meiryo UI"/>
        </w:rPr>
        <w:t>。</w:t>
      </w:r>
      <w:r>
        <w:rPr>
          <w:rFonts w:ascii="Meiryo UI" w:hAnsi="Meiryo UI" w:eastAsia="Meiryo UI"/>
        </w:rPr>
        <w:t>水滴が穴底を打ち、</w:t>
      </w:r>
      <w:r>
        <w:rPr>
          <w:rFonts w:ascii="Meiryo UI" w:hAnsi="Meiryo UI" w:eastAsia="Meiryo UI"/>
        </w:rPr>
        <w:t>陶器の壺に水滴がこだましているように聞こえ、</w:t>
      </w:r>
      <w:r>
        <w:rPr>
          <w:rFonts w:ascii="Meiryo UI" w:hAnsi="Meiryo UI" w:eastAsia="Meiryo UI"/>
        </w:rPr>
        <w:t>その音が</w:t>
      </w:r>
      <w:r>
        <w:rPr>
          <w:rFonts w:ascii="Meiryo UI" w:hAnsi="Meiryo UI" w:eastAsia="Meiryo UI"/>
        </w:rPr>
        <w:t>琴（日本の伝統的弦楽器）をかき鳴らす様子を連想させ</w:t>
      </w:r>
      <w:r>
        <w:rPr>
          <w:rFonts w:ascii="Meiryo UI" w:hAnsi="Meiryo UI" w:eastAsia="Meiryo UI"/>
        </w:rPr>
        <w:t>る</w:t>
      </w:r>
      <w:r>
        <w:rPr>
          <w:rFonts w:ascii="Meiryo UI" w:hAnsi="Meiryo UI" w:eastAsia="Meiryo UI"/>
        </w:rPr>
        <w:t>。</w:t>
      </w:r>
    </w:p>
    <w:p>
      <w:pPr/>
    </w:p>
    <w:p>
      <w:pPr/>
      <w:r>
        <w:rPr>
          <w:rFonts w:ascii="Meiryo UI" w:hAnsi="Meiryo UI" w:eastAsia="Meiryo UI"/>
        </w:rPr>
        <w:t>また、公園内の様々な場所に石碑が立ってい</w:t>
      </w:r>
      <w:r>
        <w:rPr>
          <w:rFonts w:ascii="Meiryo UI" w:hAnsi="Meiryo UI" w:eastAsia="Meiryo UI"/>
        </w:rPr>
        <w:t>る</w:t>
      </w:r>
      <w:r>
        <w:rPr>
          <w:rFonts w:ascii="Meiryo UI" w:hAnsi="Meiryo UI" w:eastAsia="Meiryo UI"/>
        </w:rPr>
        <w:t>。石碑には松尾芭蕉(1644-1694)や高浜虚子(1874-1959)など、日本の有名な詩人</w:t>
      </w:r>
      <w:r>
        <w:rPr>
          <w:rFonts w:ascii="Meiryo UI" w:hAnsi="Meiryo UI" w:eastAsia="Meiryo UI"/>
        </w:rPr>
        <w:t>の</w:t>
      </w:r>
      <w:r>
        <w:rPr>
          <w:rFonts w:ascii="Meiryo UI" w:hAnsi="Meiryo UI" w:eastAsia="Meiryo UI"/>
        </w:rPr>
        <w:t>俳句（日本の伝統的詩）が彫られてい</w:t>
      </w:r>
      <w:r>
        <w:rPr>
          <w:rFonts w:ascii="Meiryo UI" w:hAnsi="Meiryo UI" w:eastAsia="Meiryo UI"/>
        </w:rPr>
        <w:t>る</w:t>
      </w:r>
      <w:r>
        <w:rPr>
          <w:rFonts w:ascii="Meiryo UI" w:hAnsi="Meiryo UI" w:eastAsia="Meiryo UI"/>
        </w:rPr>
        <w:t>。</w:t>
      </w:r>
      <w:r>
        <w:rPr>
          <w:rFonts w:ascii="Meiryo UI" w:hAnsi="Meiryo UI" w:eastAsia="Meiryo UI"/>
        </w:rPr>
        <w:t>これらは</w:t>
      </w:r>
      <w:r>
        <w:rPr>
          <w:rFonts w:ascii="Meiryo UI" w:hAnsi="Meiryo UI" w:eastAsia="Meiryo UI"/>
        </w:rPr>
        <w:t>著名な詩人や作詞家が成田に集まっていた時代を物語り、</w:t>
      </w:r>
      <w:r>
        <w:rPr>
          <w:rFonts w:ascii="Meiryo UI" w:hAnsi="Meiryo UI" w:eastAsia="Meiryo UI"/>
        </w:rPr>
        <w:t>この地域の</w:t>
      </w:r>
      <w:r>
        <w:rPr>
          <w:rFonts w:ascii="Meiryo UI" w:hAnsi="Meiryo UI" w:eastAsia="Meiryo UI"/>
        </w:rPr>
        <w:t>文化的、知的</w:t>
      </w:r>
      <w:r>
        <w:rPr>
          <w:rFonts w:ascii="Meiryo UI" w:hAnsi="Meiryo UI" w:eastAsia="Meiryo UI"/>
        </w:rPr>
        <w:t>な盛り上がりを思い起こさせる。</w:t>
      </w:r>
    </w:p>
    <w:p>
      <w:pPr/>
      <w:r>
        <w:rPr>
          <w:rFonts w:ascii="Meiryo UI" w:hAnsi="Meiryo UI" w:eastAsia="Meiryo UI"/>
        </w:rPr>
        <w:t xml:space="preserve"> </w:t>
      </w:r>
    </w:p>
    <w:p>
      <w:pPr/>
      <w:r>
        <w:rPr>
          <w:rFonts w:ascii="Meiryo UI" w:hAnsi="Meiryo UI" w:eastAsia="Meiryo UI"/>
        </w:rPr>
        <w:t>鈴木三重吉についてはこちらをクリックしてください。</w:t>
      </w:r>
    </w:p>
    <w:p>
      <w:pPr/>
    </w:p>
    <w:p>
      <w:pPr/>
      <w:r>
        <w:rPr>
          <w:rFonts w:ascii="Meiryo UI" w:hAnsi="Meiryo UI" w:eastAsia="Meiryo UI"/>
        </w:rPr>
        <w:t>(</w:t>
      </w:r>
      <w:r>
        <w:rPr>
          <w:rFonts w:ascii="Meiryo UI" w:hAnsi="Meiryo UI" w:eastAsia="Meiryo UI"/>
        </w:rPr>
        <w:t>画像キャプション10</w:t>
      </w:r>
      <w:r>
        <w:rPr>
          <w:rFonts w:ascii="Meiryo UI" w:hAnsi="Meiryo UI" w:eastAsia="Meiryo UI"/>
        </w:rPr>
        <w:t>)</w:t>
      </w:r>
    </w:p>
    <w:p>
      <w:pPr/>
      <w:r>
        <w:rPr>
          <w:rFonts w:ascii="Meiryo UI" w:hAnsi="Meiryo UI" w:eastAsia="Meiryo UI"/>
        </w:rPr>
        <w:t>小説家、鈴木三重吉(1882-1936)の碑</w:t>
      </w:r>
    </w:p>
    <w:p>
      <w:pPr/>
      <w:r>
        <w:rPr>
          <w:rFonts w:ascii="Meiryo UI" w:hAnsi="Meiryo UI" w:eastAsia="Meiryo UI"/>
        </w:rPr>
        <w:t xml:space="preserve"> </w:t>
      </w:r>
    </w:p>
    <w:p>
      <w:pPr/>
      <w:r>
        <w:rPr>
          <w:rFonts w:ascii="Meiryo UI" w:hAnsi="Meiryo UI" w:eastAsia="Meiryo UI"/>
        </w:rPr>
        <w:t>成田山公園では、春の梅まつり、秋の紅葉まつりなど、四季折々のイベントを行</w:t>
      </w:r>
      <w:r>
        <w:rPr>
          <w:rFonts w:ascii="Meiryo UI" w:hAnsi="Meiryo UI" w:eastAsia="Meiryo UI"/>
        </w:rPr>
        <w:t>っている</w:t>
      </w:r>
      <w:r>
        <w:rPr>
          <w:rFonts w:ascii="Meiryo UI" w:hAnsi="Meiryo UI" w:eastAsia="Meiryo UI"/>
        </w:rPr>
        <w:t>。公園内には梅、桜、藤、樫、イチョウなど250本以上の木があり、季節により白、赤、ピンクの花や、緑などの色彩を楽しめ</w:t>
      </w:r>
      <w:r>
        <w:rPr>
          <w:rFonts w:ascii="Meiryo UI" w:hAnsi="Meiryo UI" w:eastAsia="Meiryo UI"/>
        </w:rPr>
        <w:t>る</w:t>
      </w:r>
      <w:r>
        <w:rPr>
          <w:rFonts w:ascii="Meiryo UI" w:hAnsi="Meiryo UI" w:eastAsia="Meiryo UI"/>
        </w:rPr>
        <w:t>。葉が緑から赤に変わる秋の紅葉は真に鮮やかで、東京近辺</w:t>
      </w:r>
      <w:r>
        <w:rPr>
          <w:rFonts w:ascii="Meiryo UI" w:hAnsi="Meiryo UI" w:eastAsia="Meiryo UI"/>
        </w:rPr>
        <w:t>の</w:t>
      </w:r>
      <w:r>
        <w:rPr>
          <w:rFonts w:ascii="Meiryo UI" w:hAnsi="Meiryo UI" w:eastAsia="Meiryo UI"/>
        </w:rPr>
        <w:t>紅葉の名所となって</w:t>
      </w:r>
      <w:r>
        <w:rPr>
          <w:rFonts w:ascii="Meiryo UI" w:hAnsi="Meiryo UI" w:eastAsia="Meiryo UI"/>
        </w:rPr>
        <w:t>いる</w:t>
      </w:r>
      <w:r>
        <w:rPr>
          <w:rFonts w:ascii="Meiryo UI" w:hAnsi="Meiryo UI" w:eastAsia="Meiryo UI"/>
        </w:rPr>
        <w:t>。この季節に行われる琴（日本のハープ）と二胡（弦が2本の楽器）の演奏は一見の価値があります。</w:t>
      </w:r>
    </w:p>
    <w:p>
      <w:pPr/>
      <w:r>
        <w:rPr>
          <w:rFonts w:ascii="Meiryo UI" w:hAnsi="Meiryo UI" w:eastAsia="Meiryo UI"/>
        </w:rPr>
        <w:t xml:space="preserve"> </w:t>
      </w:r>
    </w:p>
    <w:p>
      <w:pPr/>
      <w:r>
        <w:rPr>
          <w:rFonts w:ascii="Meiryo UI" w:hAnsi="Meiryo UI" w:eastAsia="Meiryo UI"/>
        </w:rPr>
        <w:t>公園内ではお茶会も催されています。梅まつりの期間中、訪れた人たちは青空と満開の梅の下でお茶を振る舞わ</w:t>
      </w:r>
      <w:r>
        <w:rPr>
          <w:rFonts w:ascii="Meiryo UI" w:hAnsi="Meiryo UI" w:eastAsia="Meiryo UI"/>
        </w:rPr>
        <w:t>れる</w:t>
      </w:r>
      <w:r>
        <w:rPr>
          <w:rFonts w:ascii="Meiryo UI" w:hAnsi="Meiryo UI" w:eastAsia="Meiryo UI"/>
        </w:rPr>
        <w:t>。紅葉まつりのシーズンは、茶会は公園内の茶室、赤松庵で行われ</w:t>
      </w:r>
      <w:r>
        <w:rPr>
          <w:rFonts w:ascii="Meiryo UI" w:hAnsi="Meiryo UI" w:eastAsia="Meiryo UI"/>
        </w:rPr>
        <w:t>る</w:t>
      </w:r>
      <w:r>
        <w:rPr>
          <w:rFonts w:ascii="Meiryo UI" w:hAnsi="Meiryo UI" w:eastAsia="Meiryo UI"/>
        </w:rPr>
        <w:t>。全てのイベントは年間を通して無料。</w:t>
      </w:r>
      <w:r>
        <w:rPr>
          <w:rFonts w:ascii="Meiryo UI" w:hAnsi="Meiryo UI" w:eastAsia="Meiryo UI"/>
        </w:rPr>
        <w:t>だれもが</w:t>
      </w:r>
      <w:r>
        <w:rPr>
          <w:rFonts w:ascii="Meiryo UI" w:hAnsi="Meiryo UI" w:eastAsia="Meiryo UI"/>
        </w:rPr>
        <w:t>成田山公園を存分に</w:t>
      </w:r>
      <w:r>
        <w:rPr>
          <w:rFonts w:ascii="Meiryo UI" w:hAnsi="Meiryo UI" w:eastAsia="Meiryo UI"/>
        </w:rPr>
        <w:t>楽しめる。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